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D6C" w14:textId="77777777" w:rsidR="0022314A" w:rsidRPr="0022314A" w:rsidRDefault="0022314A" w:rsidP="0022314A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DEA345" wp14:editId="782A4F67">
                <wp:simplePos x="0" y="0"/>
                <wp:positionH relativeFrom="column">
                  <wp:posOffset>-340995</wp:posOffset>
                </wp:positionH>
                <wp:positionV relativeFrom="paragraph">
                  <wp:posOffset>-193040</wp:posOffset>
                </wp:positionV>
                <wp:extent cx="838200" cy="323850"/>
                <wp:effectExtent l="0" t="4445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350B3F" w14:textId="77777777" w:rsidR="004C1510" w:rsidRDefault="004C1510" w:rsidP="0022314A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A34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6.85pt;margin-top:-15.2pt;width:66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" filled="f" stroked="f">
                <v:textbox>
                  <w:txbxContent>
                    <w:p w14:paraId="0A350B3F" w14:textId="77777777" w:rsidR="004C1510" w:rsidRDefault="004C1510" w:rsidP="0022314A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Ph.D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017</w:t>
                      </w:r>
                    </w:p>
                  </w:txbxContent>
                </v:textbox>
              </v:shape>
            </w:pict>
          </mc:Fallback>
        </mc:AlternateContent>
      </w:r>
      <w:r w:rsidRPr="0022314A">
        <w:rPr>
          <w:rFonts w:ascii="Times New Roman" w:eastAsia="標楷體" w:hAnsi="Times New Roman" w:cs="Times New Roman"/>
          <w:b/>
          <w:bCs/>
          <w:sz w:val="32"/>
          <w:szCs w:val="32"/>
        </w:rPr>
        <w:t>國立</w:t>
      </w:r>
      <w:r w:rsidRPr="0022314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暨南國際</w:t>
      </w:r>
      <w:r w:rsidRPr="0022314A">
        <w:rPr>
          <w:rFonts w:ascii="Times New Roman" w:eastAsia="標楷體" w:hAnsi="Times New Roman" w:cs="Times New Roman"/>
          <w:b/>
          <w:bCs/>
          <w:sz w:val="32"/>
          <w:szCs w:val="32"/>
        </w:rPr>
        <w:t>大學</w:t>
      </w:r>
    </w:p>
    <w:p w14:paraId="51502C91" w14:textId="77777777" w:rsidR="0022314A" w:rsidRPr="0022314A" w:rsidRDefault="0022314A" w:rsidP="0022314A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2314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新興產業策略與發展學位學</w:t>
      </w:r>
      <w:smartTag w:uri="urn:schemas-microsoft-com:office:smarttags" w:element="PersonName">
        <w:smartTagPr>
          <w:attr w:name="ProductID" w:val="程"/>
        </w:smartTagPr>
        <w:r w:rsidRPr="0022314A">
          <w:rPr>
            <w:rFonts w:ascii="Times New Roman" w:eastAsia="標楷體" w:hAnsi="Times New Roman" w:cs="Times New Roman" w:hint="eastAsia"/>
            <w:b/>
            <w:bCs/>
            <w:sz w:val="32"/>
            <w:szCs w:val="32"/>
          </w:rPr>
          <w:t>程</w:t>
        </w:r>
      </w:smartTag>
      <w:r w:rsidRPr="0022314A">
        <w:rPr>
          <w:rFonts w:ascii="Times New Roman" w:eastAsia="標楷體" w:hAnsi="Times New Roman" w:cs="Times New Roman"/>
          <w:b/>
          <w:bCs/>
          <w:sz w:val="32"/>
          <w:szCs w:val="32"/>
        </w:rPr>
        <w:t>博士候選人證明書申請表</w:t>
      </w:r>
    </w:p>
    <w:p w14:paraId="0BCAA9B2" w14:textId="77777777" w:rsidR="0022314A" w:rsidRPr="0022314A" w:rsidRDefault="0022314A" w:rsidP="002231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2314A">
        <w:rPr>
          <w:rFonts w:ascii="Times New Roman" w:eastAsia="標楷體" w:hAnsi="Times New Roman" w:cs="Times New Roman"/>
          <w:b/>
          <w:sz w:val="32"/>
          <w:szCs w:val="32"/>
        </w:rPr>
        <w:t xml:space="preserve">Application Form </w:t>
      </w:r>
      <w:r w:rsidRPr="0022314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for </w:t>
      </w:r>
      <w:r w:rsidRPr="0022314A">
        <w:rPr>
          <w:rFonts w:ascii="Times New Roman" w:eastAsia="標楷體" w:hAnsi="Times New Roman" w:cs="Times New Roman"/>
          <w:b/>
          <w:sz w:val="32"/>
          <w:szCs w:val="32"/>
        </w:rPr>
        <w:t xml:space="preserve">Doctoral Candidate </w:t>
      </w:r>
      <w:r w:rsidRPr="0022314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Certification </w:t>
      </w:r>
    </w:p>
    <w:p w14:paraId="78DCBE2B" w14:textId="77777777" w:rsidR="0022314A" w:rsidRPr="0022314A" w:rsidRDefault="0022314A" w:rsidP="00693D28">
      <w:pPr>
        <w:spacing w:line="600" w:lineRule="exact"/>
        <w:ind w:right="-2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2314A">
        <w:rPr>
          <w:rFonts w:ascii="Times New Roman" w:eastAsia="標楷體" w:hAnsi="Times New Roman" w:cs="Times New Roman"/>
          <w:sz w:val="32"/>
          <w:szCs w:val="24"/>
        </w:rPr>
        <w:t>（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     </w:t>
      </w:r>
      <w:r w:rsidRPr="0022314A">
        <w:rPr>
          <w:rFonts w:ascii="Times New Roman" w:eastAsia="標楷體" w:hAnsi="Times New Roman" w:cs="Times New Roman"/>
          <w:sz w:val="32"/>
          <w:szCs w:val="24"/>
        </w:rPr>
        <w:t>學年度第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cs="Times New Roman"/>
          <w:sz w:val="32"/>
          <w:szCs w:val="24"/>
        </w:rPr>
        <w:t>學期）</w:t>
      </w:r>
    </w:p>
    <w:p w14:paraId="477873C7" w14:textId="77777777" w:rsidR="0022314A" w:rsidRPr="0022314A" w:rsidRDefault="0022314A" w:rsidP="0022314A">
      <w:pPr>
        <w:rPr>
          <w:rFonts w:ascii="Times New Roman" w:eastAsia="新細明體" w:hAnsi="Times New Roman" w:cs="Times New Roman" w:hint="eastAsia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80"/>
        <w:gridCol w:w="1814"/>
        <w:gridCol w:w="3369"/>
      </w:tblGrid>
      <w:tr w:rsidR="0022314A" w:rsidRPr="0022314A" w14:paraId="62BA5BF6" w14:textId="77777777" w:rsidTr="00693D28">
        <w:trPr>
          <w:cantSplit/>
          <w:trHeight w:val="666"/>
          <w:jc w:val="center"/>
        </w:trPr>
        <w:tc>
          <w:tcPr>
            <w:tcW w:w="1588" w:type="dxa"/>
            <w:vAlign w:val="center"/>
          </w:tcPr>
          <w:p w14:paraId="72FE7261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14:paraId="2676F252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Student No</w:t>
            </w:r>
          </w:p>
        </w:tc>
        <w:tc>
          <w:tcPr>
            <w:tcW w:w="2580" w:type="dxa"/>
            <w:vAlign w:val="center"/>
          </w:tcPr>
          <w:p w14:paraId="3C3AE9AA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B22E93D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格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</w:p>
          <w:p w14:paraId="455A91C4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Form</w:t>
            </w:r>
          </w:p>
        </w:tc>
        <w:tc>
          <w:tcPr>
            <w:tcW w:w="3369" w:type="dxa"/>
            <w:vAlign w:val="center"/>
          </w:tcPr>
          <w:p w14:paraId="3E96E66B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□中文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□英文</w:t>
            </w:r>
          </w:p>
          <w:p w14:paraId="3E126506" w14:textId="77777777" w:rsidR="0022314A" w:rsidRPr="0022314A" w:rsidRDefault="0022314A" w:rsidP="0022314A">
            <w:pPr>
              <w:snapToGrid w:val="0"/>
              <w:ind w:leftChars="165" w:left="39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Chinese      English</w:t>
            </w:r>
          </w:p>
        </w:tc>
      </w:tr>
      <w:tr w:rsidR="0022314A" w:rsidRPr="0022314A" w14:paraId="67672E6C" w14:textId="77777777" w:rsidTr="00693D28">
        <w:trPr>
          <w:cantSplit/>
          <w:trHeight w:val="695"/>
          <w:jc w:val="center"/>
        </w:trPr>
        <w:tc>
          <w:tcPr>
            <w:tcW w:w="1588" w:type="dxa"/>
            <w:vAlign w:val="center"/>
          </w:tcPr>
          <w:p w14:paraId="2266E2D5" w14:textId="77777777" w:rsidR="0022314A" w:rsidRPr="0022314A" w:rsidRDefault="0022314A" w:rsidP="0022314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中文姓名</w:t>
            </w:r>
          </w:p>
          <w:p w14:paraId="6018BF86" w14:textId="77777777" w:rsidR="0022314A" w:rsidRPr="0022314A" w:rsidRDefault="0022314A" w:rsidP="0022314A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23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Chinese Name</w:t>
            </w:r>
          </w:p>
        </w:tc>
        <w:tc>
          <w:tcPr>
            <w:tcW w:w="2580" w:type="dxa"/>
            <w:vAlign w:val="center"/>
          </w:tcPr>
          <w:p w14:paraId="30784FB9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2973018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指導教授</w:t>
            </w:r>
          </w:p>
          <w:p w14:paraId="4D1CD1EC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Advisor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3369" w:type="dxa"/>
            <w:vAlign w:val="center"/>
          </w:tcPr>
          <w:p w14:paraId="65AE3654" w14:textId="77777777" w:rsidR="0022314A" w:rsidRPr="0022314A" w:rsidRDefault="0022314A" w:rsidP="0022314A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14A" w:rsidRPr="0022314A" w14:paraId="7A3E2F9A" w14:textId="77777777" w:rsidTr="00693D28">
        <w:trPr>
          <w:cantSplit/>
          <w:trHeight w:val="695"/>
          <w:jc w:val="center"/>
        </w:trPr>
        <w:tc>
          <w:tcPr>
            <w:tcW w:w="1588" w:type="dxa"/>
            <w:vAlign w:val="center"/>
          </w:tcPr>
          <w:p w14:paraId="7C6CD360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英文姓名</w:t>
            </w:r>
          </w:p>
          <w:p w14:paraId="75F60A86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Arial Unicode MS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English Name</w:t>
            </w:r>
          </w:p>
        </w:tc>
        <w:tc>
          <w:tcPr>
            <w:tcW w:w="2580" w:type="dxa"/>
            <w:vAlign w:val="center"/>
          </w:tcPr>
          <w:p w14:paraId="7AFEB23C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80895DF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</w:p>
          <w:p w14:paraId="1C6A390C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Arial Unicode MS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Date of Birth</w:t>
            </w:r>
          </w:p>
        </w:tc>
        <w:tc>
          <w:tcPr>
            <w:tcW w:w="3369" w:type="dxa"/>
          </w:tcPr>
          <w:p w14:paraId="321B3B35" w14:textId="77777777" w:rsidR="0022314A" w:rsidRPr="0022314A" w:rsidRDefault="0022314A" w:rsidP="0022314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  <w:p w14:paraId="59BB1C6C" w14:textId="77777777" w:rsidR="0022314A" w:rsidRPr="0022314A" w:rsidRDefault="0022314A" w:rsidP="0022314A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2231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  Year    Month     Day</w:t>
            </w:r>
          </w:p>
        </w:tc>
      </w:tr>
      <w:tr w:rsidR="0022314A" w:rsidRPr="0022314A" w14:paraId="08DF184E" w14:textId="77777777" w:rsidTr="00693D28">
        <w:trPr>
          <w:cantSplit/>
          <w:trHeight w:val="695"/>
          <w:jc w:val="center"/>
        </w:trPr>
        <w:tc>
          <w:tcPr>
            <w:tcW w:w="1588" w:type="dxa"/>
            <w:vAlign w:val="center"/>
          </w:tcPr>
          <w:p w14:paraId="3EB51504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電　　話</w:t>
            </w:r>
          </w:p>
          <w:p w14:paraId="43F40DD9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Phone</w:t>
            </w:r>
          </w:p>
        </w:tc>
        <w:tc>
          <w:tcPr>
            <w:tcW w:w="2580" w:type="dxa"/>
            <w:vAlign w:val="center"/>
          </w:tcPr>
          <w:p w14:paraId="04C41E0B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2C14829" w14:textId="77777777" w:rsidR="0022314A" w:rsidRPr="0022314A" w:rsidRDefault="0022314A" w:rsidP="002231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  <w:p w14:paraId="7BFA47A0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</w:p>
        </w:tc>
        <w:tc>
          <w:tcPr>
            <w:tcW w:w="3369" w:type="dxa"/>
            <w:vAlign w:val="center"/>
          </w:tcPr>
          <w:p w14:paraId="4B9AB358" w14:textId="77777777" w:rsidR="0022314A" w:rsidRPr="0022314A" w:rsidRDefault="0022314A" w:rsidP="0022314A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14A" w:rsidRPr="0022314A" w14:paraId="4C1C1E5A" w14:textId="77777777" w:rsidTr="00DE0175">
        <w:trPr>
          <w:cantSplit/>
          <w:trHeight w:val="3947"/>
          <w:jc w:val="center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71B419F0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553EF78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申請者需檢附通過本系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博士學位資格考試通知書影本</w:t>
            </w:r>
            <w:proofErr w:type="gramStart"/>
            <w:r w:rsidRPr="0022314A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22314A">
              <w:rPr>
                <w:rFonts w:ascii="Times New Roman" w:eastAsia="標楷體" w:hAnsi="Times New Roman" w:cs="Times New Roman"/>
                <w:b/>
                <w:color w:val="943634"/>
                <w:szCs w:val="24"/>
              </w:rPr>
              <w:t>通過日期：</w:t>
            </w:r>
            <w:r w:rsidRPr="0022314A">
              <w:rPr>
                <w:rFonts w:ascii="Times New Roman" w:eastAsia="標楷體" w:hAnsi="Times New Roman" w:cs="Times New Roman"/>
                <w:b/>
                <w:color w:val="943634"/>
                <w:szCs w:val="24"/>
              </w:rPr>
              <w:t xml:space="preserve">    </w:t>
            </w:r>
            <w:r w:rsidRPr="0022314A">
              <w:rPr>
                <w:rFonts w:ascii="Times New Roman" w:eastAsia="標楷體" w:hAnsi="Times New Roman" w:cs="Times New Roman"/>
                <w:b/>
                <w:color w:val="943634"/>
                <w:szCs w:val="24"/>
              </w:rPr>
              <w:t>年</w:t>
            </w:r>
            <w:r w:rsidRPr="0022314A">
              <w:rPr>
                <w:rFonts w:ascii="Times New Roman" w:eastAsia="標楷體" w:hAnsi="Times New Roman" w:cs="Times New Roman"/>
                <w:b/>
                <w:color w:val="943634"/>
                <w:szCs w:val="24"/>
              </w:rPr>
              <w:t xml:space="preserve">   </w:t>
            </w:r>
            <w:r w:rsidRPr="0022314A">
              <w:rPr>
                <w:rFonts w:ascii="Times New Roman" w:eastAsia="標楷體" w:hAnsi="Times New Roman" w:cs="Times New Roman"/>
                <w:b/>
                <w:color w:val="943634"/>
                <w:szCs w:val="24"/>
              </w:rPr>
              <w:t>月</w:t>
            </w:r>
            <w:proofErr w:type="gramStart"/>
            <w:r w:rsidRPr="0022314A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20169BFF" w14:textId="77777777" w:rsidR="0022314A" w:rsidRPr="0022314A" w:rsidRDefault="0022314A" w:rsidP="0022314A">
            <w:pPr>
              <w:ind w:left="324" w:hangingChars="135" w:hanging="324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The applicant should enclose a photocopy of 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the</w:t>
            </w:r>
            <w:r w:rsidRPr="0022314A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2314A">
              <w:rPr>
                <w:rFonts w:ascii="Times New Roman" w:eastAsia="標楷體" w:hAnsi="Times New Roman" w:cs="Times New Roman"/>
                <w:bCs/>
                <w:szCs w:val="24"/>
              </w:rPr>
              <w:t xml:space="preserve">notification of </w:t>
            </w:r>
            <w:r w:rsidRPr="0022314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passing the </w:t>
            </w:r>
            <w:r w:rsidRPr="0022314A">
              <w:rPr>
                <w:rFonts w:ascii="Times New Roman" w:eastAsia="標楷體" w:hAnsi="Times New Roman" w:cs="Times New Roman"/>
                <w:bCs/>
                <w:szCs w:val="24"/>
              </w:rPr>
              <w:t xml:space="preserve">qualification examination 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issued by the Department (date of passing: YYYY / MM) </w:t>
            </w:r>
          </w:p>
          <w:p w14:paraId="1E6B5177" w14:textId="77777777" w:rsidR="0022314A" w:rsidRPr="0022314A" w:rsidRDefault="0022314A" w:rsidP="0022314A">
            <w:pPr>
              <w:ind w:left="324" w:hangingChars="135" w:hanging="324"/>
              <w:rPr>
                <w:rFonts w:ascii="Times New Roman" w:eastAsia="標楷體" w:hAnsi="Times New Roman" w:cs="Times New Roman"/>
                <w:szCs w:val="24"/>
              </w:rPr>
            </w:pPr>
          </w:p>
          <w:p w14:paraId="1621152E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英文證明書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者需檢附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護照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影本</w:t>
            </w:r>
          </w:p>
          <w:p w14:paraId="0E363C1D" w14:textId="77777777" w:rsidR="0022314A" w:rsidRPr="0022314A" w:rsidRDefault="0022314A" w:rsidP="0022314A">
            <w:pPr>
              <w:ind w:left="324" w:hangingChars="135" w:hanging="324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The applicant who apply for English certificate should enclose a photocopy of passport.</w:t>
            </w:r>
          </w:p>
          <w:p w14:paraId="6E2A054B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/>
                <w:szCs w:val="24"/>
              </w:rPr>
              <w:t>申請用途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Purpose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D1A1172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14A" w:rsidRPr="0022314A" w14:paraId="698E1501" w14:textId="77777777" w:rsidTr="00693D28">
        <w:trPr>
          <w:cantSplit/>
          <w:trHeight w:val="4372"/>
          <w:jc w:val="center"/>
        </w:trPr>
        <w:tc>
          <w:tcPr>
            <w:tcW w:w="9351" w:type="dxa"/>
            <w:gridSpan w:val="4"/>
            <w:tcBorders>
              <w:left w:val="nil"/>
              <w:bottom w:val="nil"/>
              <w:right w:val="nil"/>
            </w:tcBorders>
          </w:tcPr>
          <w:p w14:paraId="6DC537A9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/>
                <w:szCs w:val="24"/>
              </w:rPr>
              <w:t>申請人簽名：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AB8569E" w14:textId="02449C36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ignature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 of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 Applicant</w:t>
            </w:r>
          </w:p>
          <w:p w14:paraId="0CDFF4F8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14:paraId="06C59475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2314A">
              <w:rPr>
                <w:rFonts w:ascii="Times New Roman" w:eastAsia="標楷體" w:hAnsi="Times New Roman" w:cs="Times New Roman"/>
                <w:szCs w:val="24"/>
              </w:rPr>
              <w:t>Date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 xml:space="preserve"> of Submit</w:t>
            </w:r>
          </w:p>
          <w:p w14:paraId="0ACE4EF5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7B7C68D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學程主任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簽章：</w:t>
            </w:r>
          </w:p>
          <w:p w14:paraId="5048D5E1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Signature of Dean</w:t>
            </w:r>
          </w:p>
          <w:p w14:paraId="1541FD98" w14:textId="77777777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BBC1A87" w14:textId="77777777" w:rsid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Date:</w:t>
            </w:r>
          </w:p>
          <w:p w14:paraId="1FAA766E" w14:textId="77777777" w:rsidR="00DE0175" w:rsidRPr="0022314A" w:rsidRDefault="00DE0175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AC8A64D" w14:textId="77777777" w:rsidR="0022314A" w:rsidRPr="0022314A" w:rsidRDefault="0022314A" w:rsidP="0022314A">
      <w:pPr>
        <w:rPr>
          <w:rFonts w:ascii="Times New Roman" w:eastAsia="新細明體" w:hAnsi="Times New Roman" w:cs="Times New Roman" w:hint="eastAsia"/>
          <w:szCs w:val="24"/>
        </w:rPr>
        <w:sectPr w:rsidR="0022314A" w:rsidRPr="0022314A">
          <w:pgSz w:w="11906" w:h="16838"/>
          <w:pgMar w:top="851" w:right="1418" w:bottom="851" w:left="1418" w:header="851" w:footer="992" w:gutter="0"/>
          <w:cols w:space="720"/>
          <w:docGrid w:type="lines" w:linePitch="360"/>
        </w:sectPr>
      </w:pPr>
    </w:p>
    <w:p w14:paraId="4EA090C5" w14:textId="77777777" w:rsidR="00F00A9D" w:rsidRDefault="00F00A9D" w:rsidP="00DE0175">
      <w:pPr>
        <w:rPr>
          <w:rFonts w:hint="eastAsia"/>
        </w:rPr>
      </w:pPr>
    </w:p>
    <w:sectPr w:rsidR="00F00A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05F668F"/>
    <w:multiLevelType w:val="multilevel"/>
    <w:tmpl w:val="005F668F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7E30438"/>
    <w:multiLevelType w:val="multilevel"/>
    <w:tmpl w:val="17E30438"/>
    <w:lvl w:ilvl="0">
      <w:start w:val="4"/>
      <w:numFmt w:val="taiwaneseCountingThousand"/>
      <w:lvlText w:val="第%1條"/>
      <w:lvlJc w:val="left"/>
      <w:pPr>
        <w:tabs>
          <w:tab w:val="num" w:pos="1920"/>
        </w:tabs>
        <w:ind w:left="1920" w:hanging="885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995"/>
        </w:tabs>
        <w:ind w:left="1995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12" w15:restartNumberingAfterBreak="0">
    <w:nsid w:val="1A5E451F"/>
    <w:multiLevelType w:val="multilevel"/>
    <w:tmpl w:val="1A5E45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E4283D"/>
    <w:multiLevelType w:val="multilevel"/>
    <w:tmpl w:val="1FE4283D"/>
    <w:lvl w:ilvl="0">
      <w:start w:val="1"/>
      <w:numFmt w:val="taiwaneseCountingThousand"/>
      <w:lvlText w:val="%1、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2C7481"/>
    <w:multiLevelType w:val="multilevel"/>
    <w:tmpl w:val="272C7481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2ACD4024"/>
    <w:multiLevelType w:val="multilevel"/>
    <w:tmpl w:val="2ACD4024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C766E74"/>
    <w:multiLevelType w:val="multilevel"/>
    <w:tmpl w:val="2C766E74"/>
    <w:lvl w:ilvl="0">
      <w:start w:val="1"/>
      <w:numFmt w:val="taiwaneseCountingThousand"/>
      <w:lvlText w:val="%1、"/>
      <w:lvlJc w:val="left"/>
      <w:pPr>
        <w:tabs>
          <w:tab w:val="num" w:pos="2402"/>
        </w:tabs>
        <w:ind w:left="2402" w:hanging="480"/>
      </w:pPr>
    </w:lvl>
    <w:lvl w:ilvl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17" w15:restartNumberingAfterBreak="0">
    <w:nsid w:val="30461EFD"/>
    <w:multiLevelType w:val="multilevel"/>
    <w:tmpl w:val="30461EF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FA42A2"/>
    <w:multiLevelType w:val="multilevel"/>
    <w:tmpl w:val="37FA42A2"/>
    <w:lvl w:ilvl="0">
      <w:start w:val="1"/>
      <w:numFmt w:val="taiwaneseCountingThousand"/>
      <w:lvlText w:val="（%1）"/>
      <w:lvlJc w:val="left"/>
      <w:pPr>
        <w:tabs>
          <w:tab w:val="num" w:pos="3836"/>
        </w:tabs>
        <w:ind w:left="3836" w:hanging="480"/>
      </w:pPr>
      <w:rPr>
        <w:rFonts w:ascii="標楷體" w:eastAsia="標楷體" w:hAnsi="標楷體" w:hint="default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4"/>
        <w:szCs w:val="24"/>
      </w:rPr>
    </w:lvl>
    <w:lvl w:ilvl="2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hint="default"/>
        <w:lang w:val="en-US"/>
      </w:rPr>
    </w:lvl>
    <w:lvl w:ilvl="3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07101"/>
    <w:multiLevelType w:val="multilevel"/>
    <w:tmpl w:val="3A907101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C71D4"/>
    <w:multiLevelType w:val="singleLevel"/>
    <w:tmpl w:val="42BC71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48856977"/>
    <w:multiLevelType w:val="multilevel"/>
    <w:tmpl w:val="488569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4787B"/>
    <w:multiLevelType w:val="multilevel"/>
    <w:tmpl w:val="48A4787B"/>
    <w:lvl w:ilvl="0">
      <w:start w:val="1"/>
      <w:numFmt w:val="taiwaneseCountingThousand"/>
      <w:lvlText w:val="%1、"/>
      <w:lvlJc w:val="left"/>
      <w:pPr>
        <w:tabs>
          <w:tab w:val="num" w:pos="2402"/>
        </w:tabs>
        <w:ind w:left="2402" w:hanging="480"/>
      </w:pPr>
    </w:lvl>
    <w:lvl w:ilvl="1">
      <w:start w:val="1"/>
      <w:numFmt w:val="taiwaneseCountingThousand"/>
      <w:lvlText w:val="（%2）"/>
      <w:lvlJc w:val="left"/>
      <w:pPr>
        <w:tabs>
          <w:tab w:val="num" w:pos="3122"/>
        </w:tabs>
        <w:ind w:left="312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23" w15:restartNumberingAfterBreak="0">
    <w:nsid w:val="4A0617A2"/>
    <w:multiLevelType w:val="singleLevel"/>
    <w:tmpl w:val="4A0617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55D80463"/>
    <w:multiLevelType w:val="multilevel"/>
    <w:tmpl w:val="55D804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95725"/>
    <w:multiLevelType w:val="multilevel"/>
    <w:tmpl w:val="62995725"/>
    <w:lvl w:ilvl="0">
      <w:start w:val="1"/>
      <w:numFmt w:val="ideographLegalTraditional"/>
      <w:pStyle w:val="1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pStyle w:val="21"/>
      <w:lvlText w:val="%2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6" w15:restartNumberingAfterBreak="0">
    <w:nsid w:val="62FA4BD4"/>
    <w:multiLevelType w:val="multilevel"/>
    <w:tmpl w:val="62FA4BD4"/>
    <w:lvl w:ilvl="0">
      <w:start w:val="1"/>
      <w:numFmt w:val="taiwaneseCountingThousand"/>
      <w:lvlText w:val="%1、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44507A"/>
    <w:multiLevelType w:val="hybridMultilevel"/>
    <w:tmpl w:val="CB74A25E"/>
    <w:lvl w:ilvl="0" w:tplc="04090001">
      <w:start w:val="1"/>
      <w:numFmt w:val="bullet"/>
      <w:lvlText w:val="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8" w15:restartNumberingAfterBreak="0">
    <w:nsid w:val="6479410F"/>
    <w:multiLevelType w:val="multilevel"/>
    <w:tmpl w:val="6479410F"/>
    <w:lvl w:ilvl="0">
      <w:start w:val="1"/>
      <w:numFmt w:val="taiwaneseCountingThousand"/>
      <w:lvlText w:val="（%1）"/>
      <w:lvlJc w:val="left"/>
      <w:pPr>
        <w:tabs>
          <w:tab w:val="num" w:pos="765"/>
        </w:tabs>
        <w:ind w:left="907" w:hanging="90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FF770A"/>
    <w:multiLevelType w:val="multilevel"/>
    <w:tmpl w:val="6EFF770A"/>
    <w:lvl w:ilvl="0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7B397F13"/>
    <w:multiLevelType w:val="singleLevel"/>
    <w:tmpl w:val="7B397F13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1" w15:restartNumberingAfterBreak="0">
    <w:nsid w:val="7FF0607A"/>
    <w:multiLevelType w:val="multilevel"/>
    <w:tmpl w:val="7FF0607A"/>
    <w:lvl w:ilvl="0">
      <w:start w:val="1"/>
      <w:numFmt w:val="ideographLegalTraditional"/>
      <w:lvlText w:val="%1、"/>
      <w:lvlJc w:val="left"/>
      <w:pPr>
        <w:tabs>
          <w:tab w:val="num" w:pos="956"/>
        </w:tabs>
        <w:ind w:left="956" w:hanging="480"/>
      </w:pPr>
      <w:rPr>
        <w:rFonts w:ascii="標楷體" w:eastAsia="標楷體" w:hAnsi="標楷體"/>
        <w:b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taiwaneseCountingThousand"/>
      <w:lvlText w:val="%3、"/>
      <w:lvlJc w:val="left"/>
      <w:pPr>
        <w:tabs>
          <w:tab w:val="num" w:pos="1916"/>
        </w:tabs>
        <w:ind w:left="1916" w:hanging="48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num w:numId="1" w16cid:durableId="1283076168">
    <w:abstractNumId w:val="7"/>
  </w:num>
  <w:num w:numId="2" w16cid:durableId="1366325108">
    <w:abstractNumId w:val="5"/>
  </w:num>
  <w:num w:numId="3" w16cid:durableId="568075233">
    <w:abstractNumId w:val="8"/>
  </w:num>
  <w:num w:numId="4" w16cid:durableId="293172798">
    <w:abstractNumId w:val="2"/>
  </w:num>
  <w:num w:numId="5" w16cid:durableId="990015111">
    <w:abstractNumId w:val="9"/>
  </w:num>
  <w:num w:numId="6" w16cid:durableId="1048997205">
    <w:abstractNumId w:val="6"/>
  </w:num>
  <w:num w:numId="7" w16cid:durableId="1463501443">
    <w:abstractNumId w:val="1"/>
  </w:num>
  <w:num w:numId="8" w16cid:durableId="2008171031">
    <w:abstractNumId w:val="0"/>
  </w:num>
  <w:num w:numId="9" w16cid:durableId="1820417622">
    <w:abstractNumId w:val="4"/>
  </w:num>
  <w:num w:numId="10" w16cid:durableId="408044136">
    <w:abstractNumId w:val="3"/>
  </w:num>
  <w:num w:numId="11" w16cid:durableId="407191853">
    <w:abstractNumId w:val="25"/>
  </w:num>
  <w:num w:numId="12" w16cid:durableId="421874562">
    <w:abstractNumId w:val="28"/>
  </w:num>
  <w:num w:numId="13" w16cid:durableId="506360016">
    <w:abstractNumId w:val="14"/>
  </w:num>
  <w:num w:numId="14" w16cid:durableId="1156653957">
    <w:abstractNumId w:val="18"/>
  </w:num>
  <w:num w:numId="15" w16cid:durableId="932788348">
    <w:abstractNumId w:val="10"/>
  </w:num>
  <w:num w:numId="16" w16cid:durableId="621694195">
    <w:abstractNumId w:val="24"/>
  </w:num>
  <w:num w:numId="17" w16cid:durableId="1191189301">
    <w:abstractNumId w:val="31"/>
  </w:num>
  <w:num w:numId="18" w16cid:durableId="389883159">
    <w:abstractNumId w:val="16"/>
  </w:num>
  <w:num w:numId="19" w16cid:durableId="1550921932">
    <w:abstractNumId w:val="22"/>
  </w:num>
  <w:num w:numId="20" w16cid:durableId="114836262">
    <w:abstractNumId w:val="29"/>
  </w:num>
  <w:num w:numId="21" w16cid:durableId="1919631496">
    <w:abstractNumId w:val="15"/>
  </w:num>
  <w:num w:numId="22" w16cid:durableId="1145589651">
    <w:abstractNumId w:val="13"/>
  </w:num>
  <w:num w:numId="23" w16cid:durableId="201407884">
    <w:abstractNumId w:val="26"/>
  </w:num>
  <w:num w:numId="24" w16cid:durableId="1202982142">
    <w:abstractNumId w:val="12"/>
  </w:num>
  <w:num w:numId="25" w16cid:durableId="1526096827">
    <w:abstractNumId w:val="19"/>
  </w:num>
  <w:num w:numId="26" w16cid:durableId="616375476">
    <w:abstractNumId w:val="17"/>
  </w:num>
  <w:num w:numId="27" w16cid:durableId="1005978096">
    <w:abstractNumId w:val="21"/>
  </w:num>
  <w:num w:numId="28" w16cid:durableId="2063554084">
    <w:abstractNumId w:val="23"/>
  </w:num>
  <w:num w:numId="29" w16cid:durableId="992954290">
    <w:abstractNumId w:val="20"/>
  </w:num>
  <w:num w:numId="30" w16cid:durableId="1164973664">
    <w:abstractNumId w:val="30"/>
  </w:num>
  <w:num w:numId="31" w16cid:durableId="1880388146">
    <w:abstractNumId w:val="11"/>
  </w:num>
  <w:num w:numId="32" w16cid:durableId="2048003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4A"/>
    <w:rsid w:val="001C0ADA"/>
    <w:rsid w:val="0022314A"/>
    <w:rsid w:val="00472801"/>
    <w:rsid w:val="00473E20"/>
    <w:rsid w:val="004C1510"/>
    <w:rsid w:val="0064225E"/>
    <w:rsid w:val="00693D28"/>
    <w:rsid w:val="008D7A2F"/>
    <w:rsid w:val="008F31FB"/>
    <w:rsid w:val="00B456AA"/>
    <w:rsid w:val="00DE0175"/>
    <w:rsid w:val="00F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319FCF"/>
  <w15:docId w15:val="{0D1ADB06-7C98-4D35-936D-B0F3A5F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</w:pPr>
  </w:style>
  <w:style w:type="paragraph" w:styleId="10">
    <w:name w:val="heading 1"/>
    <w:basedOn w:val="a1"/>
    <w:next w:val="a1"/>
    <w:link w:val="11"/>
    <w:qFormat/>
    <w:rsid w:val="0022314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2">
    <w:name w:val="heading 2"/>
    <w:basedOn w:val="a1"/>
    <w:next w:val="a1"/>
    <w:link w:val="23"/>
    <w:qFormat/>
    <w:rsid w:val="0022314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22314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1">
    <w:name w:val="heading 4"/>
    <w:basedOn w:val="a1"/>
    <w:next w:val="a1"/>
    <w:link w:val="42"/>
    <w:qFormat/>
    <w:rsid w:val="0022314A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1">
    <w:name w:val="heading 5"/>
    <w:basedOn w:val="a1"/>
    <w:next w:val="a1"/>
    <w:link w:val="52"/>
    <w:qFormat/>
    <w:rsid w:val="0022314A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qFormat/>
    <w:rsid w:val="0022314A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qFormat/>
    <w:rsid w:val="0022314A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22314A"/>
    <w:pPr>
      <w:keepNext/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qFormat/>
    <w:rsid w:val="0022314A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22314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3">
    <w:name w:val="標題 2 字元"/>
    <w:basedOn w:val="a2"/>
    <w:link w:val="22"/>
    <w:rsid w:val="0022314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2"/>
    <w:link w:val="31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2"/>
    <w:link w:val="51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22314A"/>
    <w:rPr>
      <w:rFonts w:ascii="Arial" w:eastAsia="新細明體" w:hAnsi="Arial" w:cs="Times New Roman"/>
      <w:sz w:val="36"/>
      <w:szCs w:val="36"/>
    </w:rPr>
  </w:style>
  <w:style w:type="numbering" w:customStyle="1" w:styleId="12">
    <w:name w:val="無清單1"/>
    <w:next w:val="a4"/>
    <w:semiHidden/>
    <w:unhideWhenUsed/>
    <w:rsid w:val="0022314A"/>
  </w:style>
  <w:style w:type="character" w:customStyle="1" w:styleId="a5">
    <w:name w:val="本文 字元"/>
    <w:rsid w:val="0022314A"/>
    <w:rPr>
      <w:kern w:val="2"/>
      <w:sz w:val="24"/>
      <w:szCs w:val="24"/>
    </w:rPr>
  </w:style>
  <w:style w:type="character" w:customStyle="1" w:styleId="style36">
    <w:name w:val="style36"/>
    <w:rsid w:val="0022314A"/>
  </w:style>
  <w:style w:type="character" w:styleId="HTML">
    <w:name w:val="HTML Keyboard"/>
    <w:semiHidden/>
    <w:rsid w:val="0022314A"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22314A"/>
    <w:rPr>
      <w:color w:val="0000FF"/>
      <w:u w:val="single"/>
    </w:rPr>
  </w:style>
  <w:style w:type="character" w:customStyle="1" w:styleId="style91">
    <w:name w:val="style91"/>
    <w:rsid w:val="0022314A"/>
    <w:rPr>
      <w:rFonts w:ascii="Arial" w:hAnsi="Arial" w:cs="Arial"/>
      <w:sz w:val="16"/>
      <w:szCs w:val="16"/>
    </w:rPr>
  </w:style>
  <w:style w:type="character" w:styleId="HTML0">
    <w:name w:val="HTML Code"/>
    <w:semiHidden/>
    <w:rsid w:val="0022314A"/>
    <w:rPr>
      <w:rFonts w:ascii="Courier New" w:hAnsi="Courier New" w:cs="Courier New"/>
      <w:sz w:val="20"/>
      <w:szCs w:val="20"/>
    </w:rPr>
  </w:style>
  <w:style w:type="character" w:styleId="HTML1">
    <w:name w:val="HTML Definition"/>
    <w:semiHidden/>
    <w:rsid w:val="0022314A"/>
    <w:rPr>
      <w:i/>
      <w:iCs/>
    </w:rPr>
  </w:style>
  <w:style w:type="character" w:customStyle="1" w:styleId="a7">
    <w:name w:val="本文縮排 字元"/>
    <w:rsid w:val="0022314A"/>
    <w:rPr>
      <w:kern w:val="2"/>
      <w:sz w:val="24"/>
      <w:szCs w:val="24"/>
    </w:rPr>
  </w:style>
  <w:style w:type="character" w:styleId="a8">
    <w:name w:val="Emphasis"/>
    <w:qFormat/>
    <w:rsid w:val="0022314A"/>
    <w:rPr>
      <w:i/>
      <w:iCs/>
    </w:rPr>
  </w:style>
  <w:style w:type="character" w:styleId="HTML2">
    <w:name w:val="HTML Cite"/>
    <w:semiHidden/>
    <w:rsid w:val="0022314A"/>
    <w:rPr>
      <w:i/>
      <w:iCs/>
    </w:rPr>
  </w:style>
  <w:style w:type="character" w:styleId="HTML3">
    <w:name w:val="HTML Typewriter"/>
    <w:semiHidden/>
    <w:rsid w:val="0022314A"/>
    <w:rPr>
      <w:rFonts w:ascii="Courier New" w:hAnsi="Courier New" w:cs="Courier New"/>
      <w:sz w:val="20"/>
      <w:szCs w:val="20"/>
    </w:rPr>
  </w:style>
  <w:style w:type="character" w:styleId="a9">
    <w:name w:val="line number"/>
    <w:basedOn w:val="a2"/>
    <w:semiHidden/>
    <w:rsid w:val="0022314A"/>
  </w:style>
  <w:style w:type="character" w:styleId="HTML4">
    <w:name w:val="HTML Sample"/>
    <w:semiHidden/>
    <w:rsid w:val="0022314A"/>
    <w:rPr>
      <w:rFonts w:ascii="Courier New" w:hAnsi="Courier New" w:cs="Courier New"/>
    </w:rPr>
  </w:style>
  <w:style w:type="character" w:styleId="aa">
    <w:name w:val="page number"/>
    <w:basedOn w:val="a2"/>
    <w:rsid w:val="0022314A"/>
  </w:style>
  <w:style w:type="character" w:styleId="HTML5">
    <w:name w:val="HTML Variable"/>
    <w:semiHidden/>
    <w:rsid w:val="0022314A"/>
    <w:rPr>
      <w:i/>
      <w:iCs/>
    </w:rPr>
  </w:style>
  <w:style w:type="character" w:styleId="HTML6">
    <w:name w:val="HTML Acronym"/>
    <w:basedOn w:val="a2"/>
    <w:semiHidden/>
    <w:rsid w:val="0022314A"/>
  </w:style>
  <w:style w:type="character" w:styleId="ab">
    <w:name w:val="Strong"/>
    <w:uiPriority w:val="22"/>
    <w:qFormat/>
    <w:rsid w:val="0022314A"/>
    <w:rPr>
      <w:b/>
      <w:bCs/>
    </w:rPr>
  </w:style>
  <w:style w:type="character" w:styleId="ac">
    <w:name w:val="FollowedHyperlink"/>
    <w:semiHidden/>
    <w:rsid w:val="0022314A"/>
    <w:rPr>
      <w:color w:val="800080"/>
      <w:u w:val="single"/>
    </w:rPr>
  </w:style>
  <w:style w:type="character" w:customStyle="1" w:styleId="ad">
    <w:name w:val="頁尾 字元"/>
    <w:link w:val="ae"/>
    <w:rsid w:val="0022314A"/>
  </w:style>
  <w:style w:type="character" w:customStyle="1" w:styleId="font-main-style1">
    <w:name w:val="font-main-style1"/>
    <w:rsid w:val="0022314A"/>
  </w:style>
  <w:style w:type="character" w:customStyle="1" w:styleId="style51">
    <w:name w:val="style51"/>
    <w:rsid w:val="0022314A"/>
    <w:rPr>
      <w:rFonts w:ascii="新細明體" w:eastAsia="新細明體" w:hAnsi="新細明體" w:cs="新細明體"/>
      <w:sz w:val="16"/>
      <w:szCs w:val="16"/>
    </w:rPr>
  </w:style>
  <w:style w:type="character" w:customStyle="1" w:styleId="af">
    <w:name w:val="效標 字元"/>
    <w:link w:val="af0"/>
    <w:rsid w:val="0022314A"/>
    <w:rPr>
      <w:rFonts w:eastAsia="標楷體" w:hAnsi="標楷體" w:cs="新細明體"/>
      <w:sz w:val="28"/>
    </w:rPr>
  </w:style>
  <w:style w:type="paragraph" w:styleId="af1">
    <w:name w:val="header"/>
    <w:basedOn w:val="a1"/>
    <w:link w:val="af2"/>
    <w:rsid w:val="002231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頁首 字元"/>
    <w:basedOn w:val="a2"/>
    <w:link w:val="af1"/>
    <w:rsid w:val="0022314A"/>
    <w:rPr>
      <w:rFonts w:ascii="Times New Roman" w:eastAsia="新細明體" w:hAnsi="Times New Roman" w:cs="Times New Roman"/>
      <w:sz w:val="20"/>
      <w:szCs w:val="20"/>
    </w:rPr>
  </w:style>
  <w:style w:type="paragraph" w:styleId="20">
    <w:name w:val="List Bullet 2"/>
    <w:basedOn w:val="a1"/>
    <w:semiHidden/>
    <w:rsid w:val="0022314A"/>
    <w:pPr>
      <w:numPr>
        <w:numId w:val="1"/>
      </w:numPr>
      <w:tabs>
        <w:tab w:val="left" w:pos="841"/>
      </w:tabs>
    </w:pPr>
    <w:rPr>
      <w:rFonts w:ascii="Times New Roman" w:eastAsia="新細明體" w:hAnsi="Times New Roman" w:cs="Times New Roman"/>
      <w:szCs w:val="24"/>
    </w:rPr>
  </w:style>
  <w:style w:type="paragraph" w:styleId="af3">
    <w:name w:val="Message Header"/>
    <w:basedOn w:val="a1"/>
    <w:link w:val="af4"/>
    <w:semiHidden/>
    <w:rsid w:val="002231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eastAsia="新細明體" w:hAnsi="Arial" w:cs="Arial"/>
      <w:szCs w:val="24"/>
    </w:rPr>
  </w:style>
  <w:style w:type="character" w:customStyle="1" w:styleId="af4">
    <w:name w:val="訊息欄位名稱 字元"/>
    <w:basedOn w:val="a2"/>
    <w:link w:val="af3"/>
    <w:semiHidden/>
    <w:rsid w:val="0022314A"/>
    <w:rPr>
      <w:rFonts w:ascii="Arial" w:eastAsia="新細明體" w:hAnsi="Arial" w:cs="Arial"/>
      <w:szCs w:val="24"/>
      <w:shd w:val="pct20" w:color="auto" w:fill="auto"/>
    </w:rPr>
  </w:style>
  <w:style w:type="paragraph" w:styleId="HTML7">
    <w:name w:val="HTML Preformatted"/>
    <w:basedOn w:val="a1"/>
    <w:link w:val="HTML8"/>
    <w:rsid w:val="00223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8">
    <w:name w:val="HTML 預設格式 字元"/>
    <w:basedOn w:val="a2"/>
    <w:link w:val="HTML7"/>
    <w:rsid w:val="0022314A"/>
    <w:rPr>
      <w:rFonts w:ascii="細明體" w:eastAsia="細明體" w:hAnsi="細明體" w:cs="細明體"/>
      <w:kern w:val="0"/>
      <w:szCs w:val="24"/>
    </w:rPr>
  </w:style>
  <w:style w:type="paragraph" w:styleId="40">
    <w:name w:val="List Bullet 4"/>
    <w:basedOn w:val="a1"/>
    <w:semiHidden/>
    <w:rsid w:val="0022314A"/>
    <w:pPr>
      <w:numPr>
        <w:numId w:val="2"/>
      </w:numPr>
      <w:tabs>
        <w:tab w:val="left" w:pos="1801"/>
      </w:tabs>
    </w:pPr>
    <w:rPr>
      <w:rFonts w:ascii="Times New Roman" w:eastAsia="新細明體" w:hAnsi="Times New Roman" w:cs="Times New Roman"/>
      <w:szCs w:val="24"/>
    </w:rPr>
  </w:style>
  <w:style w:type="paragraph" w:styleId="a">
    <w:name w:val="List Number"/>
    <w:basedOn w:val="a1"/>
    <w:semiHidden/>
    <w:rsid w:val="0022314A"/>
    <w:pPr>
      <w:numPr>
        <w:numId w:val="3"/>
      </w:numPr>
      <w:tabs>
        <w:tab w:val="left" w:pos="361"/>
      </w:tabs>
    </w:pPr>
    <w:rPr>
      <w:rFonts w:ascii="Times New Roman" w:eastAsia="新細明體" w:hAnsi="Times New Roman" w:cs="Times New Roman"/>
      <w:szCs w:val="24"/>
    </w:rPr>
  </w:style>
  <w:style w:type="paragraph" w:styleId="af5">
    <w:name w:val="envelope return"/>
    <w:basedOn w:val="a1"/>
    <w:semiHidden/>
    <w:rsid w:val="0022314A"/>
    <w:pPr>
      <w:snapToGrid w:val="0"/>
    </w:pPr>
    <w:rPr>
      <w:rFonts w:ascii="Arial" w:eastAsia="新細明體" w:hAnsi="Arial" w:cs="Arial"/>
      <w:szCs w:val="24"/>
    </w:rPr>
  </w:style>
  <w:style w:type="paragraph" w:styleId="53">
    <w:name w:val="List Continue 5"/>
    <w:basedOn w:val="a1"/>
    <w:semiHidden/>
    <w:rsid w:val="0022314A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1"/>
    <w:semiHidden/>
    <w:rsid w:val="0022314A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13">
    <w:name w:val="toc 1"/>
    <w:basedOn w:val="a1"/>
    <w:next w:val="a1"/>
    <w:uiPriority w:val="39"/>
    <w:rsid w:val="0022314A"/>
    <w:pPr>
      <w:tabs>
        <w:tab w:val="left" w:pos="720"/>
        <w:tab w:val="right" w:leader="dot" w:pos="8302"/>
      </w:tabs>
      <w:spacing w:before="120" w:after="120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styleId="af6">
    <w:name w:val="Signature"/>
    <w:basedOn w:val="a1"/>
    <w:link w:val="af7"/>
    <w:semiHidden/>
    <w:rsid w:val="0022314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簽名 字元"/>
    <w:basedOn w:val="a2"/>
    <w:link w:val="af6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44">
    <w:name w:val="toc 4"/>
    <w:basedOn w:val="a1"/>
    <w:next w:val="a1"/>
    <w:semiHidden/>
    <w:rsid w:val="0022314A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24">
    <w:name w:val="toc 2"/>
    <w:basedOn w:val="a1"/>
    <w:next w:val="a1"/>
    <w:uiPriority w:val="39"/>
    <w:rsid w:val="0022314A"/>
    <w:pPr>
      <w:tabs>
        <w:tab w:val="left" w:pos="960"/>
        <w:tab w:val="right" w:leader="dot" w:pos="8302"/>
      </w:tabs>
      <w:spacing w:beforeLines="100" w:before="240" w:afterLines="100" w:after="240"/>
      <w:ind w:left="240"/>
    </w:pPr>
    <w:rPr>
      <w:rFonts w:ascii="Times New Roman" w:eastAsia="標楷體" w:hAnsi="Times New Roman" w:cs="Times New Roman"/>
      <w:smallCaps/>
      <w:szCs w:val="24"/>
    </w:rPr>
  </w:style>
  <w:style w:type="paragraph" w:styleId="af8">
    <w:name w:val="List"/>
    <w:basedOn w:val="a1"/>
    <w:semiHidden/>
    <w:rsid w:val="0022314A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1"/>
    <w:next w:val="a1"/>
    <w:semiHidden/>
    <w:rsid w:val="0022314A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33">
    <w:name w:val="Body Text Indent 3"/>
    <w:basedOn w:val="a1"/>
    <w:link w:val="34"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2"/>
    <w:link w:val="33"/>
    <w:rsid w:val="0022314A"/>
    <w:rPr>
      <w:rFonts w:ascii="Times New Roman" w:eastAsia="新細明體" w:hAnsi="Times New Roman" w:cs="Times New Roman"/>
      <w:sz w:val="16"/>
      <w:szCs w:val="16"/>
    </w:rPr>
  </w:style>
  <w:style w:type="paragraph" w:styleId="af9">
    <w:name w:val="Block Text"/>
    <w:basedOn w:val="a1"/>
    <w:rsid w:val="0022314A"/>
    <w:pPr>
      <w:widowControl/>
      <w:adjustRightInd w:val="0"/>
      <w:spacing w:line="360" w:lineRule="atLeast"/>
      <w:ind w:leftChars="800" w:left="2640" w:right="113" w:hangingChars="300" w:hanging="72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Web">
    <w:name w:val="Normal (Web)"/>
    <w:basedOn w:val="a1"/>
    <w:rsid w:val="0022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54">
    <w:name w:val="List 5"/>
    <w:basedOn w:val="a1"/>
    <w:semiHidden/>
    <w:rsid w:val="0022314A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e">
    <w:name w:val="footer"/>
    <w:basedOn w:val="a1"/>
    <w:link w:val="ad"/>
    <w:rsid w:val="0022314A"/>
    <w:pPr>
      <w:tabs>
        <w:tab w:val="center" w:pos="4153"/>
        <w:tab w:val="right" w:pos="8306"/>
      </w:tabs>
      <w:snapToGrid w:val="0"/>
    </w:pPr>
  </w:style>
  <w:style w:type="character" w:customStyle="1" w:styleId="14">
    <w:name w:val="頁尾 字元1"/>
    <w:basedOn w:val="a2"/>
    <w:uiPriority w:val="99"/>
    <w:semiHidden/>
    <w:rsid w:val="0022314A"/>
    <w:rPr>
      <w:sz w:val="20"/>
      <w:szCs w:val="20"/>
    </w:rPr>
  </w:style>
  <w:style w:type="paragraph" w:styleId="afa">
    <w:name w:val="E-mail Signature"/>
    <w:basedOn w:val="a1"/>
    <w:link w:val="afb"/>
    <w:semiHidden/>
    <w:rsid w:val="0022314A"/>
    <w:rPr>
      <w:rFonts w:ascii="Times New Roman" w:eastAsia="新細明體" w:hAnsi="Times New Roman" w:cs="Times New Roman"/>
      <w:szCs w:val="24"/>
    </w:rPr>
  </w:style>
  <w:style w:type="character" w:customStyle="1" w:styleId="afb">
    <w:name w:val="電子郵件簽名 字元"/>
    <w:basedOn w:val="a2"/>
    <w:link w:val="afa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35">
    <w:name w:val="Body Text 3"/>
    <w:basedOn w:val="a1"/>
    <w:link w:val="36"/>
    <w:semiHidden/>
    <w:rsid w:val="0022314A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 3 字元"/>
    <w:basedOn w:val="a2"/>
    <w:link w:val="35"/>
    <w:semiHidden/>
    <w:rsid w:val="0022314A"/>
    <w:rPr>
      <w:rFonts w:ascii="Times New Roman" w:eastAsia="新細明體" w:hAnsi="Times New Roman" w:cs="Times New Roman"/>
      <w:sz w:val="16"/>
      <w:szCs w:val="16"/>
    </w:rPr>
  </w:style>
  <w:style w:type="paragraph" w:customStyle="1" w:styleId="Jazzy11A4lunar">
    <w:name w:val="Jazzy11A4lunar"/>
    <w:basedOn w:val="Jazzy11A4"/>
    <w:rsid w:val="0022314A"/>
    <w:rPr>
      <w:b w:val="0"/>
      <w:sz w:val="28"/>
    </w:rPr>
  </w:style>
  <w:style w:type="paragraph" w:styleId="25">
    <w:name w:val="Body Text 2"/>
    <w:basedOn w:val="a1"/>
    <w:link w:val="26"/>
    <w:rsid w:val="0022314A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 2 字元"/>
    <w:basedOn w:val="a2"/>
    <w:link w:val="25"/>
    <w:rsid w:val="0022314A"/>
    <w:rPr>
      <w:rFonts w:ascii="Times New Roman" w:eastAsia="新細明體" w:hAnsi="Times New Roman" w:cs="Times New Roman"/>
      <w:szCs w:val="24"/>
    </w:rPr>
  </w:style>
  <w:style w:type="paragraph" w:styleId="37">
    <w:name w:val="toc 3"/>
    <w:basedOn w:val="a1"/>
    <w:next w:val="a1"/>
    <w:semiHidden/>
    <w:rsid w:val="0022314A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customStyle="1" w:styleId="15">
    <w:name w:val="1"/>
    <w:basedOn w:val="a1"/>
    <w:rsid w:val="0022314A"/>
    <w:rPr>
      <w:rFonts w:ascii="標楷體" w:eastAsia="標楷體" w:hAnsi="標楷體" w:cs="Arial"/>
      <w:color w:val="000000"/>
      <w:kern w:val="0"/>
      <w:sz w:val="28"/>
      <w:szCs w:val="28"/>
    </w:rPr>
  </w:style>
  <w:style w:type="paragraph" w:styleId="afc">
    <w:name w:val="Title"/>
    <w:basedOn w:val="a1"/>
    <w:link w:val="afd"/>
    <w:qFormat/>
    <w:rsid w:val="0022314A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d">
    <w:name w:val="標題 字元"/>
    <w:basedOn w:val="a2"/>
    <w:link w:val="afc"/>
    <w:rsid w:val="0022314A"/>
    <w:rPr>
      <w:rFonts w:ascii="Arial" w:eastAsia="新細明體" w:hAnsi="Arial" w:cs="Arial"/>
      <w:b/>
      <w:bCs/>
      <w:sz w:val="32"/>
      <w:szCs w:val="32"/>
    </w:rPr>
  </w:style>
  <w:style w:type="paragraph" w:styleId="afe">
    <w:name w:val="envelope address"/>
    <w:basedOn w:val="a1"/>
    <w:semiHidden/>
    <w:rsid w:val="0022314A"/>
    <w:pPr>
      <w:framePr w:w="7920" w:h="1980" w:hRule="exact" w:hSpace="180" w:wrap="around" w:hAnchor="page" w:xAlign="center" w:yAlign="bottom"/>
      <w:snapToGrid w:val="0"/>
      <w:ind w:leftChars="1200" w:left="100"/>
    </w:pPr>
    <w:rPr>
      <w:rFonts w:ascii="Arial" w:eastAsia="新細明體" w:hAnsi="Arial" w:cs="Arial"/>
      <w:szCs w:val="24"/>
    </w:rPr>
  </w:style>
  <w:style w:type="paragraph" w:styleId="aff">
    <w:name w:val="Subtitle"/>
    <w:basedOn w:val="a1"/>
    <w:link w:val="aff0"/>
    <w:qFormat/>
    <w:rsid w:val="0022314A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0">
    <w:name w:val="副標題 字元"/>
    <w:basedOn w:val="a2"/>
    <w:link w:val="aff"/>
    <w:rsid w:val="0022314A"/>
    <w:rPr>
      <w:rFonts w:ascii="Arial" w:eastAsia="新細明體" w:hAnsi="Arial" w:cs="Arial"/>
      <w:i/>
      <w:iCs/>
      <w:szCs w:val="24"/>
    </w:rPr>
  </w:style>
  <w:style w:type="paragraph" w:styleId="aff1">
    <w:name w:val="endnote text"/>
    <w:basedOn w:val="a1"/>
    <w:link w:val="aff2"/>
    <w:semiHidden/>
    <w:rsid w:val="0022314A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2">
    <w:name w:val="章節附註文字 字元"/>
    <w:basedOn w:val="a2"/>
    <w:link w:val="aff1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aff3">
    <w:name w:val="Body Text"/>
    <w:basedOn w:val="a1"/>
    <w:link w:val="16"/>
    <w:unhideWhenUsed/>
    <w:rsid w:val="002231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16">
    <w:name w:val="本文 字元1"/>
    <w:basedOn w:val="a2"/>
    <w:link w:val="aff3"/>
    <w:rsid w:val="0022314A"/>
    <w:rPr>
      <w:rFonts w:ascii="Times New Roman" w:eastAsia="新細明體" w:hAnsi="Times New Roman" w:cs="Times New Roman"/>
      <w:szCs w:val="24"/>
    </w:rPr>
  </w:style>
  <w:style w:type="paragraph" w:styleId="aff4">
    <w:name w:val="Body Text First Indent"/>
    <w:basedOn w:val="aff3"/>
    <w:link w:val="aff5"/>
    <w:semiHidden/>
    <w:rsid w:val="0022314A"/>
    <w:pPr>
      <w:ind w:firstLineChars="100" w:firstLine="210"/>
    </w:pPr>
  </w:style>
  <w:style w:type="character" w:customStyle="1" w:styleId="aff5">
    <w:name w:val="本文第一層縮排 字元"/>
    <w:basedOn w:val="16"/>
    <w:link w:val="aff4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38">
    <w:name w:val="List 3"/>
    <w:basedOn w:val="a1"/>
    <w:semiHidden/>
    <w:rsid w:val="0022314A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">
    <w:name w:val="List Number 3"/>
    <w:basedOn w:val="a1"/>
    <w:semiHidden/>
    <w:rsid w:val="0022314A"/>
    <w:pPr>
      <w:numPr>
        <w:numId w:val="4"/>
      </w:numPr>
      <w:tabs>
        <w:tab w:val="left" w:pos="1321"/>
      </w:tabs>
    </w:pPr>
    <w:rPr>
      <w:rFonts w:ascii="Times New Roman" w:eastAsia="新細明體" w:hAnsi="Times New Roman" w:cs="Times New Roman"/>
      <w:szCs w:val="24"/>
    </w:rPr>
  </w:style>
  <w:style w:type="paragraph" w:styleId="aff6">
    <w:name w:val="List Continue"/>
    <w:basedOn w:val="a1"/>
    <w:semiHidden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7">
    <w:name w:val="Normal Indent"/>
    <w:basedOn w:val="a1"/>
    <w:semiHidden/>
    <w:rsid w:val="0022314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2314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f8">
    <w:name w:val="Plain Text"/>
    <w:basedOn w:val="a1"/>
    <w:link w:val="aff9"/>
    <w:rsid w:val="0022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f9">
    <w:name w:val="純文字 字元"/>
    <w:basedOn w:val="a2"/>
    <w:link w:val="aff8"/>
    <w:rsid w:val="0022314A"/>
    <w:rPr>
      <w:rFonts w:ascii="新細明體" w:eastAsia="新細明體" w:hAnsi="新細明體" w:cs="新細明體"/>
      <w:kern w:val="0"/>
      <w:szCs w:val="24"/>
    </w:rPr>
  </w:style>
  <w:style w:type="paragraph" w:customStyle="1" w:styleId="font-main-style">
    <w:name w:val="font-main-style"/>
    <w:basedOn w:val="a1"/>
    <w:rsid w:val="0022314A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styleId="81">
    <w:name w:val="toc 8"/>
    <w:basedOn w:val="a1"/>
    <w:next w:val="a1"/>
    <w:semiHidden/>
    <w:rsid w:val="0022314A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1">
    <w:name w:val="toc 9"/>
    <w:basedOn w:val="a1"/>
    <w:next w:val="a1"/>
    <w:semiHidden/>
    <w:rsid w:val="0022314A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paragraph" w:styleId="71">
    <w:name w:val="toc 7"/>
    <w:basedOn w:val="a1"/>
    <w:next w:val="a1"/>
    <w:semiHidden/>
    <w:rsid w:val="0022314A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affa">
    <w:name w:val="Body Text Indent"/>
    <w:basedOn w:val="a1"/>
    <w:link w:val="17"/>
    <w:unhideWhenUsed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本文縮排 字元1"/>
    <w:basedOn w:val="a2"/>
    <w:link w:val="affa"/>
    <w:rsid w:val="0022314A"/>
    <w:rPr>
      <w:rFonts w:ascii="Times New Roman" w:eastAsia="新細明體" w:hAnsi="Times New Roman" w:cs="Times New Roman"/>
      <w:szCs w:val="24"/>
    </w:rPr>
  </w:style>
  <w:style w:type="paragraph" w:styleId="27">
    <w:name w:val="Body Text First Indent 2"/>
    <w:basedOn w:val="affa"/>
    <w:link w:val="28"/>
    <w:semiHidden/>
    <w:rsid w:val="0022314A"/>
    <w:pPr>
      <w:ind w:firstLineChars="100" w:firstLine="210"/>
    </w:pPr>
  </w:style>
  <w:style w:type="character" w:customStyle="1" w:styleId="28">
    <w:name w:val="本文第一層縮排 2 字元"/>
    <w:basedOn w:val="17"/>
    <w:link w:val="27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29">
    <w:name w:val="List Continue 2"/>
    <w:basedOn w:val="a1"/>
    <w:semiHidden/>
    <w:rsid w:val="0022314A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55">
    <w:name w:val="toc 5"/>
    <w:basedOn w:val="a1"/>
    <w:next w:val="a1"/>
    <w:semiHidden/>
    <w:rsid w:val="0022314A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a0">
    <w:name w:val="List Bullet"/>
    <w:basedOn w:val="a1"/>
    <w:semiHidden/>
    <w:rsid w:val="0022314A"/>
    <w:pPr>
      <w:numPr>
        <w:numId w:val="5"/>
      </w:numPr>
      <w:tabs>
        <w:tab w:val="left" w:pos="361"/>
      </w:tabs>
    </w:pPr>
    <w:rPr>
      <w:rFonts w:ascii="Times New Roman" w:eastAsia="新細明體" w:hAnsi="Times New Roman" w:cs="Times New Roman"/>
      <w:szCs w:val="24"/>
    </w:rPr>
  </w:style>
  <w:style w:type="paragraph" w:styleId="30">
    <w:name w:val="List Bullet 3"/>
    <w:basedOn w:val="a1"/>
    <w:semiHidden/>
    <w:rsid w:val="0022314A"/>
    <w:pPr>
      <w:numPr>
        <w:numId w:val="6"/>
      </w:numPr>
      <w:tabs>
        <w:tab w:val="left" w:pos="1321"/>
      </w:tabs>
    </w:pPr>
    <w:rPr>
      <w:rFonts w:ascii="Times New Roman" w:eastAsia="新細明體" w:hAnsi="Times New Roman" w:cs="Times New Roman"/>
      <w:szCs w:val="24"/>
    </w:rPr>
  </w:style>
  <w:style w:type="paragraph" w:styleId="4">
    <w:name w:val="List Number 4"/>
    <w:basedOn w:val="a1"/>
    <w:semiHidden/>
    <w:rsid w:val="0022314A"/>
    <w:pPr>
      <w:numPr>
        <w:numId w:val="7"/>
      </w:numPr>
      <w:tabs>
        <w:tab w:val="left" w:pos="1801"/>
      </w:tabs>
    </w:pPr>
    <w:rPr>
      <w:rFonts w:ascii="Times New Roman" w:eastAsia="新細明體" w:hAnsi="Times New Roman" w:cs="Times New Roman"/>
      <w:szCs w:val="24"/>
    </w:rPr>
  </w:style>
  <w:style w:type="paragraph" w:customStyle="1" w:styleId="BannerHeading4">
    <w:name w:val="Banner Heading4"/>
    <w:basedOn w:val="a1"/>
    <w:rsid w:val="0022314A"/>
    <w:pPr>
      <w:widowControl/>
      <w:tabs>
        <w:tab w:val="center" w:pos="450"/>
        <w:tab w:val="center" w:pos="1440"/>
        <w:tab w:val="center" w:pos="2430"/>
        <w:tab w:val="center" w:pos="3420"/>
        <w:tab w:val="center" w:pos="4410"/>
        <w:tab w:val="center" w:pos="5400"/>
        <w:tab w:val="center" w:pos="6390"/>
      </w:tabs>
      <w:overflowPunct w:val="0"/>
      <w:autoSpaceDE w:val="0"/>
      <w:autoSpaceDN w:val="0"/>
      <w:adjustRightInd w:val="0"/>
      <w:spacing w:before="480" w:after="480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5">
    <w:name w:val="List Number 5"/>
    <w:basedOn w:val="a1"/>
    <w:semiHidden/>
    <w:rsid w:val="0022314A"/>
    <w:pPr>
      <w:numPr>
        <w:numId w:val="8"/>
      </w:numPr>
      <w:tabs>
        <w:tab w:val="left" w:pos="2281"/>
      </w:tabs>
    </w:pPr>
    <w:rPr>
      <w:rFonts w:ascii="Times New Roman" w:eastAsia="新細明體" w:hAnsi="Times New Roman" w:cs="Times New Roman"/>
      <w:szCs w:val="24"/>
    </w:rPr>
  </w:style>
  <w:style w:type="paragraph" w:styleId="2a">
    <w:name w:val="List 2"/>
    <w:basedOn w:val="a1"/>
    <w:semiHidden/>
    <w:rsid w:val="0022314A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b">
    <w:name w:val="Note Heading"/>
    <w:basedOn w:val="a1"/>
    <w:next w:val="a1"/>
    <w:link w:val="affc"/>
    <w:semiHidden/>
    <w:rsid w:val="0022314A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c">
    <w:name w:val="註釋標題 字元"/>
    <w:basedOn w:val="a2"/>
    <w:link w:val="affb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50">
    <w:name w:val="List Bullet 5"/>
    <w:basedOn w:val="a1"/>
    <w:semiHidden/>
    <w:rsid w:val="0022314A"/>
    <w:pPr>
      <w:numPr>
        <w:numId w:val="9"/>
      </w:numPr>
      <w:tabs>
        <w:tab w:val="left" w:pos="2281"/>
      </w:tabs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1"/>
    <w:semiHidden/>
    <w:rsid w:val="0022314A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d">
    <w:name w:val="Closing"/>
    <w:basedOn w:val="a1"/>
    <w:link w:val="affe"/>
    <w:semiHidden/>
    <w:rsid w:val="0022314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fe">
    <w:name w:val="結語 字元"/>
    <w:basedOn w:val="a2"/>
    <w:link w:val="affd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2b">
    <w:name w:val="Body Text Indent 2"/>
    <w:basedOn w:val="a1"/>
    <w:link w:val="2c"/>
    <w:rsid w:val="0022314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c">
    <w:name w:val="本文縮排 2 字元"/>
    <w:basedOn w:val="a2"/>
    <w:link w:val="2b"/>
    <w:rsid w:val="0022314A"/>
    <w:rPr>
      <w:rFonts w:ascii="Times New Roman" w:eastAsia="新細明體" w:hAnsi="Times New Roman" w:cs="Times New Roman"/>
      <w:szCs w:val="24"/>
    </w:rPr>
  </w:style>
  <w:style w:type="paragraph" w:styleId="afff">
    <w:name w:val="Date"/>
    <w:basedOn w:val="a1"/>
    <w:link w:val="afff0"/>
    <w:rsid w:val="0022314A"/>
    <w:pPr>
      <w:widowControl/>
      <w:spacing w:line="360" w:lineRule="auto"/>
      <w:ind w:left="2775" w:hanging="225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fff0">
    <w:name w:val="日期 字元"/>
    <w:basedOn w:val="a2"/>
    <w:link w:val="afff"/>
    <w:rsid w:val="0022314A"/>
    <w:rPr>
      <w:rFonts w:ascii="新細明體" w:eastAsia="新細明體" w:hAnsi="新細明體" w:cs="新細明體"/>
      <w:kern w:val="0"/>
      <w:sz w:val="20"/>
      <w:szCs w:val="20"/>
    </w:rPr>
  </w:style>
  <w:style w:type="paragraph" w:styleId="45">
    <w:name w:val="List Continue 4"/>
    <w:basedOn w:val="a1"/>
    <w:semiHidden/>
    <w:rsid w:val="0022314A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2">
    <w:name w:val="List Number 2"/>
    <w:basedOn w:val="a1"/>
    <w:semiHidden/>
    <w:rsid w:val="0022314A"/>
    <w:pPr>
      <w:numPr>
        <w:numId w:val="10"/>
      </w:numPr>
      <w:tabs>
        <w:tab w:val="left" w:pos="841"/>
      </w:tabs>
    </w:pPr>
    <w:rPr>
      <w:rFonts w:ascii="Times New Roman" w:eastAsia="新細明體" w:hAnsi="Times New Roman" w:cs="Times New Roman"/>
      <w:szCs w:val="24"/>
    </w:rPr>
  </w:style>
  <w:style w:type="paragraph" w:styleId="afff1">
    <w:name w:val="Balloon Text"/>
    <w:basedOn w:val="a1"/>
    <w:link w:val="afff2"/>
    <w:semiHidden/>
    <w:rsid w:val="0022314A"/>
    <w:rPr>
      <w:rFonts w:ascii="Arial" w:eastAsia="新細明體" w:hAnsi="Arial" w:cs="Times New Roman"/>
      <w:sz w:val="18"/>
      <w:szCs w:val="18"/>
    </w:rPr>
  </w:style>
  <w:style w:type="character" w:customStyle="1" w:styleId="afff2">
    <w:name w:val="註解方塊文字 字元"/>
    <w:basedOn w:val="a2"/>
    <w:link w:val="afff1"/>
    <w:semiHidden/>
    <w:rsid w:val="0022314A"/>
    <w:rPr>
      <w:rFonts w:ascii="Arial" w:eastAsia="新細明體" w:hAnsi="Arial" w:cs="Times New Roman"/>
      <w:sz w:val="18"/>
      <w:szCs w:val="18"/>
    </w:rPr>
  </w:style>
  <w:style w:type="paragraph" w:styleId="HTML9">
    <w:name w:val="HTML Address"/>
    <w:basedOn w:val="a1"/>
    <w:link w:val="HTMLa"/>
    <w:semiHidden/>
    <w:rsid w:val="0022314A"/>
    <w:rPr>
      <w:rFonts w:ascii="Times New Roman" w:eastAsia="新細明體" w:hAnsi="Times New Roman" w:cs="Times New Roman"/>
      <w:i/>
      <w:iCs/>
      <w:szCs w:val="24"/>
    </w:rPr>
  </w:style>
  <w:style w:type="character" w:customStyle="1" w:styleId="HTMLa">
    <w:name w:val="HTML 位址 字元"/>
    <w:basedOn w:val="a2"/>
    <w:link w:val="HTML9"/>
    <w:semiHidden/>
    <w:rsid w:val="0022314A"/>
    <w:rPr>
      <w:rFonts w:ascii="Times New Roman" w:eastAsia="新細明體" w:hAnsi="Times New Roman" w:cs="Times New Roman"/>
      <w:i/>
      <w:iCs/>
      <w:szCs w:val="24"/>
    </w:rPr>
  </w:style>
  <w:style w:type="paragraph" w:styleId="afff3">
    <w:name w:val="Salutation"/>
    <w:basedOn w:val="a1"/>
    <w:next w:val="a1"/>
    <w:link w:val="afff4"/>
    <w:semiHidden/>
    <w:rsid w:val="0022314A"/>
    <w:rPr>
      <w:rFonts w:ascii="Times New Roman" w:eastAsia="新細明體" w:hAnsi="Times New Roman" w:cs="Times New Roman"/>
      <w:szCs w:val="24"/>
    </w:rPr>
  </w:style>
  <w:style w:type="character" w:customStyle="1" w:styleId="afff4">
    <w:name w:val="問候 字元"/>
    <w:basedOn w:val="a2"/>
    <w:link w:val="afff3"/>
    <w:semiHidden/>
    <w:rsid w:val="0022314A"/>
    <w:rPr>
      <w:rFonts w:ascii="Times New Roman" w:eastAsia="新細明體" w:hAnsi="Times New Roman" w:cs="Times New Roman"/>
      <w:szCs w:val="24"/>
    </w:rPr>
  </w:style>
  <w:style w:type="paragraph" w:customStyle="1" w:styleId="font-1">
    <w:name w:val="font-1"/>
    <w:basedOn w:val="a1"/>
    <w:rsid w:val="0022314A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666666"/>
      <w:kern w:val="0"/>
      <w:sz w:val="20"/>
      <w:szCs w:val="20"/>
    </w:rPr>
  </w:style>
  <w:style w:type="paragraph" w:customStyle="1" w:styleId="1">
    <w:name w:val="1大標"/>
    <w:basedOn w:val="a1"/>
    <w:rsid w:val="0022314A"/>
    <w:pPr>
      <w:numPr>
        <w:numId w:val="11"/>
      </w:numPr>
      <w:tabs>
        <w:tab w:val="left" w:pos="360"/>
      </w:tabs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21">
    <w:name w:val="2中標"/>
    <w:basedOn w:val="a1"/>
    <w:rsid w:val="0022314A"/>
    <w:pPr>
      <w:numPr>
        <w:ilvl w:val="1"/>
        <w:numId w:val="11"/>
      </w:numPr>
      <w:tabs>
        <w:tab w:val="left" w:pos="1070"/>
      </w:tabs>
      <w:spacing w:beforeLines="50" w:before="180" w:afterLines="50" w:after="180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Jazzy11A4">
    <w:name w:val="Jazzy11A4"/>
    <w:basedOn w:val="a1"/>
    <w:rsid w:val="0022314A"/>
    <w:pPr>
      <w:widowControl/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overflowPunct w:val="0"/>
      <w:autoSpaceDE w:val="0"/>
      <w:autoSpaceDN w:val="0"/>
      <w:adjustRightInd w:val="0"/>
      <w:spacing w:before="120"/>
      <w:textAlignment w:val="center"/>
    </w:pPr>
    <w:rPr>
      <w:rFonts w:ascii="Times New Roman" w:eastAsia="標楷體" w:hAnsi="Times New Roman" w:cs="Times New Roman"/>
      <w:b/>
      <w:kern w:val="0"/>
      <w:sz w:val="64"/>
      <w:szCs w:val="20"/>
    </w:rPr>
  </w:style>
  <w:style w:type="paragraph" w:customStyle="1" w:styleId="msoaccenttext6">
    <w:name w:val="msoaccenttext6"/>
    <w:rsid w:val="0022314A"/>
    <w:rPr>
      <w:rFonts w:ascii="Palace Script MT" w:eastAsia="新細明體" w:hAnsi="Palace Script MT" w:cs="新細明體"/>
      <w:color w:val="000000"/>
      <w:kern w:val="28"/>
      <w:szCs w:val="24"/>
    </w:rPr>
  </w:style>
  <w:style w:type="paragraph" w:customStyle="1" w:styleId="0">
    <w:name w:val="0內文"/>
    <w:basedOn w:val="a1"/>
    <w:rsid w:val="0022314A"/>
    <w:pPr>
      <w:adjustRightInd w:val="0"/>
      <w:spacing w:line="360" w:lineRule="exact"/>
      <w:ind w:left="960" w:hangingChars="400" w:hanging="96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8">
    <w:name w:val="清單段落1"/>
    <w:basedOn w:val="a1"/>
    <w:rsid w:val="0022314A"/>
    <w:rPr>
      <w:rFonts w:ascii="新細明體" w:eastAsia="Times New Roman" w:hAnsi="新細明體" w:cs="新細明體"/>
      <w:kern w:val="0"/>
      <w:sz w:val="22"/>
      <w:lang w:eastAsia="en-US"/>
    </w:rPr>
  </w:style>
  <w:style w:type="paragraph" w:customStyle="1" w:styleId="TableParagraph">
    <w:name w:val="Table Paragraph"/>
    <w:basedOn w:val="a1"/>
    <w:rsid w:val="0022314A"/>
    <w:pPr>
      <w:jc w:val="center"/>
    </w:pPr>
    <w:rPr>
      <w:rFonts w:ascii="新細明體" w:eastAsia="Times New Roman" w:hAnsi="新細明體" w:cs="新細明體"/>
      <w:kern w:val="0"/>
      <w:sz w:val="22"/>
      <w:lang w:eastAsia="en-US"/>
    </w:rPr>
  </w:style>
  <w:style w:type="paragraph" w:customStyle="1" w:styleId="af0">
    <w:name w:val="效標"/>
    <w:basedOn w:val="a1"/>
    <w:link w:val="af"/>
    <w:rsid w:val="0022314A"/>
    <w:pPr>
      <w:spacing w:line="500" w:lineRule="exact"/>
      <w:ind w:left="420" w:hangingChars="150" w:hanging="420"/>
    </w:pPr>
    <w:rPr>
      <w:rFonts w:eastAsia="標楷體" w:hAnsi="標楷體" w:cs="新細明體"/>
      <w:sz w:val="28"/>
    </w:rPr>
  </w:style>
  <w:style w:type="table" w:styleId="19">
    <w:name w:val="Table Grid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afff5">
    <w:name w:val="Table Grid"/>
    <w:basedOn w:val="a3"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d">
    <w:name w:val="Table Grid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6">
    <w:name w:val="Table Theme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a">
    <w:name w:val="Table Grid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a">
    <w:name w:val="Table Colorful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6">
    <w:name w:val="Table Grid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e">
    <w:name w:val="Table Colorful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56">
    <w:name w:val="Table Grid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3b">
    <w:name w:val="Table Colorful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one" w:sz="0" w:space="0" w:color="auto"/>
          <w:left w:val="single" w:sz="36" w:space="0" w:color="000000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62">
    <w:name w:val="Table Grid 6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afff7">
    <w:name w:val="Table Elegant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72">
    <w:name w:val="Table Grid 7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b">
    <w:name w:val="Table Classic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82">
    <w:name w:val="Table Grid 8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">
    <w:name w:val="Table Classic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1">
    <w:name w:val="Table Web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c">
    <w:name w:val="Table Classic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2">
    <w:name w:val="Table Web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7">
    <w:name w:val="Table Classic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3">
    <w:name w:val="Table Web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c">
    <w:name w:val="Table Simple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8">
    <w:name w:val="Table Professional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2f0">
    <w:name w:val="Table Simple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single" w:sz="6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">
    <w:name w:val="Table Simple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1d">
    <w:name w:val="Table Subtle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1">
    <w:name w:val="Table Subtle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1">
    <w:name w:val="Table 3D effects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6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2">
    <w:name w:val="Table 3D effects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3">
    <w:name w:val="Table 3D effects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e">
    <w:name w:val="Table List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2">
    <w:name w:val="Table List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e">
    <w:name w:val="Table List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8">
    <w:name w:val="Table List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63">
    <w:name w:val="Table List 6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auto"/>
          <w:tr2bl w:val="nil"/>
        </w:tcBorders>
      </w:tcPr>
    </w:tblStylePr>
  </w:style>
  <w:style w:type="table" w:styleId="afff9">
    <w:name w:val="Table Contemporary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styleId="1f">
    <w:name w:val="Table Columns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doub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3">
    <w:name w:val="Table Columns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f">
    <w:name w:val="Table Columns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9">
    <w:name w:val="Table Columns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B83D-20A7-410F-A164-586E1419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ytzeng</cp:lastModifiedBy>
  <cp:revision>4</cp:revision>
  <cp:lastPrinted>2023-07-18T08:11:00Z</cp:lastPrinted>
  <dcterms:created xsi:type="dcterms:W3CDTF">2018-02-28T08:40:00Z</dcterms:created>
  <dcterms:modified xsi:type="dcterms:W3CDTF">2023-07-18T08:33:00Z</dcterms:modified>
</cp:coreProperties>
</file>