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4630" w14:textId="77777777" w:rsidR="0022314A" w:rsidRPr="0022314A" w:rsidRDefault="0022314A" w:rsidP="009529AF">
      <w:pPr>
        <w:ind w:leftChars="-413" w:left="-991" w:rightChars="-378" w:right="-907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9529AF">
        <w:rPr>
          <w:rFonts w:ascii="Times New Roman" w:eastAsia="標楷體" w:hAnsi="Times New Roman" w:cs="Times New Roman"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EFD428F" wp14:editId="44EF472F">
                <wp:simplePos x="0" y="0"/>
                <wp:positionH relativeFrom="column">
                  <wp:posOffset>-304800</wp:posOffset>
                </wp:positionH>
                <wp:positionV relativeFrom="paragraph">
                  <wp:posOffset>-431800</wp:posOffset>
                </wp:positionV>
                <wp:extent cx="838200" cy="323850"/>
                <wp:effectExtent l="0" t="1905" r="381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C51E9B" w14:textId="77777777" w:rsidR="004C1510" w:rsidRDefault="004C1510" w:rsidP="002231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Ph.D 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EFD428F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24pt;margin-top:-34pt;width:66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" filled="f" stroked="f">
                <v:textbox>
                  <w:txbxContent>
                    <w:p w14:paraId="24C51E9B" w14:textId="77777777" w:rsidR="004C1510" w:rsidRDefault="004C1510" w:rsidP="0022314A">
                      <w:pPr>
                        <w:jc w:val="center"/>
                      </w:pPr>
                      <w:proofErr w:type="spellStart"/>
                      <w:r>
                        <w:rPr>
                          <w:rFonts w:hint="eastAsia"/>
                        </w:rPr>
                        <w:t>Ph.D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014</w:t>
                      </w:r>
                    </w:p>
                  </w:txbxContent>
                </v:textbox>
              </v:shape>
            </w:pict>
          </mc:Fallback>
        </mc:AlternateContent>
      </w:r>
      <w:r w:rsidRPr="009529AF">
        <w:rPr>
          <w:rFonts w:ascii="Times New Roman" w:eastAsia="標楷體" w:hAnsi="Times New Roman" w:cs="Times New Roman" w:hint="eastAsia"/>
          <w:sz w:val="44"/>
          <w:szCs w:val="36"/>
        </w:rPr>
        <w:t>國立暨南國際大學新興產業策略與發展學位學程</w:t>
      </w:r>
    </w:p>
    <w:p w14:paraId="59A25AB4" w14:textId="77777777" w:rsidR="00B425B3" w:rsidRPr="00B425B3" w:rsidRDefault="009529AF" w:rsidP="00B425B3">
      <w:pPr>
        <w:spacing w:line="0" w:lineRule="atLeast"/>
        <w:ind w:leftChars="-177" w:left="-425" w:rightChars="-260" w:right="-624"/>
        <w:jc w:val="center"/>
        <w:rPr>
          <w:rFonts w:ascii="Times New Roman" w:eastAsia="標楷體" w:hAnsi="Times New Roman" w:cs="Times New Roman"/>
          <w:sz w:val="40"/>
          <w:szCs w:val="36"/>
        </w:rPr>
      </w:pPr>
      <w:r w:rsidRPr="00B425B3">
        <w:rPr>
          <w:rFonts w:ascii="Times New Roman" w:eastAsia="標楷體" w:hAnsi="Times New Roman" w:cs="Times New Roman" w:hint="eastAsia"/>
          <w:sz w:val="40"/>
          <w:szCs w:val="36"/>
        </w:rPr>
        <w:t>博士生</w:t>
      </w:r>
      <w:r w:rsidR="00B425B3" w:rsidRPr="00B425B3">
        <w:rPr>
          <w:rFonts w:ascii="Times New Roman" w:eastAsia="標楷體" w:hAnsi="Times New Roman" w:cs="Times New Roman" w:hint="eastAsia"/>
          <w:sz w:val="40"/>
          <w:szCs w:val="36"/>
        </w:rPr>
        <w:t>出席</w:t>
      </w:r>
      <w:r w:rsidR="0022314A" w:rsidRPr="00B425B3">
        <w:rPr>
          <w:rFonts w:ascii="Times New Roman" w:eastAsia="標楷體" w:hAnsi="Times New Roman" w:cs="Times New Roman" w:hint="eastAsia"/>
          <w:sz w:val="40"/>
          <w:szCs w:val="36"/>
        </w:rPr>
        <w:t>國際會議</w:t>
      </w:r>
      <w:r w:rsidR="00B425B3" w:rsidRPr="00B425B3">
        <w:rPr>
          <w:rFonts w:ascii="Times New Roman" w:eastAsia="標楷體" w:hAnsi="Times New Roman" w:cs="Times New Roman" w:hint="eastAsia"/>
          <w:sz w:val="40"/>
          <w:szCs w:val="36"/>
        </w:rPr>
        <w:t>以英文口頭報告</w:t>
      </w:r>
    </w:p>
    <w:p w14:paraId="447E9F3B" w14:textId="77777777" w:rsidR="0022314A" w:rsidRPr="00B425B3" w:rsidRDefault="0022314A" w:rsidP="00B425B3">
      <w:pPr>
        <w:spacing w:line="0" w:lineRule="atLeast"/>
        <w:ind w:leftChars="-177" w:left="-425" w:rightChars="-260" w:right="-624"/>
        <w:jc w:val="center"/>
        <w:rPr>
          <w:rFonts w:ascii="Times New Roman" w:eastAsia="標楷體" w:hAnsi="Times New Roman" w:cs="Times New Roman"/>
          <w:szCs w:val="24"/>
        </w:rPr>
      </w:pPr>
      <w:r w:rsidRPr="00B425B3">
        <w:rPr>
          <w:rFonts w:ascii="Times New Roman" w:eastAsia="標楷體" w:hAnsi="Times New Roman" w:cs="Times New Roman" w:hint="eastAsia"/>
          <w:sz w:val="40"/>
          <w:szCs w:val="36"/>
        </w:rPr>
        <w:t>抵免英文測驗認定申請書</w:t>
      </w: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352"/>
        <w:gridCol w:w="2766"/>
        <w:gridCol w:w="3714"/>
        <w:gridCol w:w="1560"/>
      </w:tblGrid>
      <w:tr w:rsidR="0022314A" w:rsidRPr="0022314A" w14:paraId="04A0757C" w14:textId="77777777" w:rsidTr="00B425B3">
        <w:trPr>
          <w:trHeight w:val="880"/>
          <w:jc w:val="center"/>
        </w:trPr>
        <w:tc>
          <w:tcPr>
            <w:tcW w:w="1788" w:type="dxa"/>
            <w:vAlign w:val="center"/>
          </w:tcPr>
          <w:p w14:paraId="48AF78B1" w14:textId="77777777" w:rsidR="0022314A" w:rsidRPr="0022314A" w:rsidRDefault="0022314A" w:rsidP="009529AF">
            <w:pPr>
              <w:spacing w:beforeLines="50" w:before="180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標楷體" w:cs="Times New Roman"/>
                <w:szCs w:val="24"/>
              </w:rPr>
              <w:t>申請人</w:t>
            </w:r>
            <w:r w:rsidR="009529AF">
              <w:rPr>
                <w:rFonts w:ascii="Times New Roman" w:eastAsia="標楷體" w:hAnsi="標楷體" w:cs="Times New Roman" w:hint="eastAsia"/>
                <w:szCs w:val="24"/>
              </w:rPr>
              <w:t>資料</w:t>
            </w:r>
          </w:p>
        </w:tc>
        <w:tc>
          <w:tcPr>
            <w:tcW w:w="3118" w:type="dxa"/>
            <w:gridSpan w:val="2"/>
          </w:tcPr>
          <w:p w14:paraId="0EB60B7A" w14:textId="16344E6C" w:rsidR="0022314A" w:rsidRDefault="0022314A" w:rsidP="0022314A">
            <w:pPr>
              <w:rPr>
                <w:rFonts w:ascii="Times New Roman" w:eastAsia="標楷體" w:hAnsi="標楷體" w:cs="Times New Roman"/>
                <w:szCs w:val="24"/>
              </w:rPr>
            </w:pPr>
            <w:r w:rsidRPr="0022314A">
              <w:rPr>
                <w:rFonts w:ascii="Times New Roman" w:eastAsia="標楷體" w:hAnsi="標楷體" w:cs="Times New Roman"/>
                <w:szCs w:val="24"/>
              </w:rPr>
              <w:t>姓名：</w:t>
            </w:r>
          </w:p>
          <w:p w14:paraId="78E2ED61" w14:textId="77777777" w:rsidR="00B425B3" w:rsidRPr="0022314A" w:rsidRDefault="00B425B3" w:rsidP="0022314A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34B9ACEE" w14:textId="16671E16" w:rsidR="0022314A" w:rsidRPr="0022314A" w:rsidRDefault="0022314A" w:rsidP="0022314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標楷體" w:cs="Times New Roman"/>
                <w:szCs w:val="24"/>
              </w:rPr>
              <w:t>學號：</w:t>
            </w:r>
          </w:p>
        </w:tc>
        <w:tc>
          <w:tcPr>
            <w:tcW w:w="3714" w:type="dxa"/>
          </w:tcPr>
          <w:p w14:paraId="522C08B1" w14:textId="11C4E4A3" w:rsidR="0022314A" w:rsidRDefault="00B425B3" w:rsidP="0022314A">
            <w:pPr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連絡電話</w:t>
            </w:r>
            <w:r w:rsidR="009529AF" w:rsidRPr="0022314A">
              <w:rPr>
                <w:rFonts w:ascii="Times New Roman" w:eastAsia="標楷體" w:hAnsi="標楷體" w:cs="Times New Roman"/>
                <w:szCs w:val="24"/>
              </w:rPr>
              <w:t>：</w:t>
            </w:r>
          </w:p>
          <w:p w14:paraId="4FDAF616" w14:textId="232A3DAB" w:rsidR="0022314A" w:rsidRPr="0022314A" w:rsidRDefault="009529AF" w:rsidP="0022314A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E-mail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1560" w:type="dxa"/>
          </w:tcPr>
          <w:p w14:paraId="1E1F7BE4" w14:textId="77777777" w:rsidR="009529AF" w:rsidRDefault="0022314A" w:rsidP="009529AF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22314A">
              <w:rPr>
                <w:rFonts w:ascii="Times New Roman" w:eastAsia="標楷體" w:hAnsi="標楷體" w:cs="Times New Roman"/>
                <w:sz w:val="20"/>
                <w:szCs w:val="20"/>
              </w:rPr>
              <w:t>申請學年度</w:t>
            </w:r>
          </w:p>
          <w:p w14:paraId="38E0A1C3" w14:textId="77777777" w:rsidR="0022314A" w:rsidRDefault="0022314A" w:rsidP="009529A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22314A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22314A">
              <w:rPr>
                <w:rFonts w:ascii="Times New Roman" w:eastAsia="標楷體" w:hAnsi="標楷體" w:cs="Times New Roman"/>
                <w:sz w:val="16"/>
                <w:szCs w:val="16"/>
              </w:rPr>
              <w:t>請填本學年度</w:t>
            </w:r>
            <w:r w:rsidRPr="0022314A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14:paraId="52BF0144" w14:textId="70502DD5" w:rsidR="0022314A" w:rsidRPr="0022314A" w:rsidRDefault="0022314A" w:rsidP="002826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 w:hint="eastAsia"/>
                <w:szCs w:val="24"/>
              </w:rPr>
              <w:t>學年度</w:t>
            </w:r>
          </w:p>
        </w:tc>
      </w:tr>
      <w:tr w:rsidR="0022314A" w:rsidRPr="0022314A" w14:paraId="00AE3EF7" w14:textId="77777777" w:rsidTr="009529AF">
        <w:trPr>
          <w:jc w:val="center"/>
        </w:trPr>
        <w:tc>
          <w:tcPr>
            <w:tcW w:w="1788" w:type="dxa"/>
            <w:vAlign w:val="center"/>
          </w:tcPr>
          <w:p w14:paraId="1AC7B91E" w14:textId="77777777" w:rsidR="0022314A" w:rsidRPr="0022314A" w:rsidRDefault="0022314A" w:rsidP="002231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標楷體" w:cs="Times New Roman"/>
                <w:szCs w:val="24"/>
              </w:rPr>
              <w:t>會議名稱</w:t>
            </w:r>
          </w:p>
        </w:tc>
        <w:tc>
          <w:tcPr>
            <w:tcW w:w="8392" w:type="dxa"/>
            <w:gridSpan w:val="4"/>
          </w:tcPr>
          <w:p w14:paraId="2BD628BC" w14:textId="77777777" w:rsidR="00282665" w:rsidRPr="00282665" w:rsidRDefault="00282665" w:rsidP="00282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  <w:p w14:paraId="7F371F07" w14:textId="77777777" w:rsidR="0022314A" w:rsidRPr="0022314A" w:rsidRDefault="0022314A" w:rsidP="0017356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2314A" w:rsidRPr="0022314A" w14:paraId="4860EC64" w14:textId="77777777" w:rsidTr="009529AF">
        <w:trPr>
          <w:jc w:val="center"/>
        </w:trPr>
        <w:tc>
          <w:tcPr>
            <w:tcW w:w="1788" w:type="dxa"/>
            <w:vAlign w:val="center"/>
          </w:tcPr>
          <w:p w14:paraId="37B2411A" w14:textId="77777777" w:rsidR="0022314A" w:rsidRPr="0022314A" w:rsidRDefault="0022314A" w:rsidP="002231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標楷體" w:cs="Times New Roman"/>
                <w:szCs w:val="24"/>
              </w:rPr>
              <w:t>會議時間</w:t>
            </w:r>
          </w:p>
        </w:tc>
        <w:tc>
          <w:tcPr>
            <w:tcW w:w="8392" w:type="dxa"/>
            <w:gridSpan w:val="4"/>
          </w:tcPr>
          <w:p w14:paraId="38D49F2D" w14:textId="15B9F9F4" w:rsidR="00282665" w:rsidRPr="00282665" w:rsidRDefault="00282665" w:rsidP="002826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1CF4A44" w14:textId="77777777" w:rsidR="0022314A" w:rsidRPr="0022314A" w:rsidRDefault="0022314A" w:rsidP="0022314A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22314A" w:rsidRPr="0022314A" w14:paraId="083FAA72" w14:textId="77777777" w:rsidTr="009529AF">
        <w:trPr>
          <w:jc w:val="center"/>
        </w:trPr>
        <w:tc>
          <w:tcPr>
            <w:tcW w:w="1788" w:type="dxa"/>
            <w:vAlign w:val="center"/>
          </w:tcPr>
          <w:p w14:paraId="4959A26D" w14:textId="77777777" w:rsidR="0022314A" w:rsidRPr="0022314A" w:rsidRDefault="0022314A" w:rsidP="0022314A">
            <w:pPr>
              <w:spacing w:beforeLines="20" w:before="72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2314A">
              <w:rPr>
                <w:rFonts w:ascii="Times New Roman" w:eastAsia="標楷體" w:hAnsi="標楷體" w:cs="Times New Roman"/>
                <w:szCs w:val="24"/>
              </w:rPr>
              <w:t>會議地點</w:t>
            </w:r>
          </w:p>
          <w:p w14:paraId="0EB9113C" w14:textId="77777777" w:rsidR="0022314A" w:rsidRPr="0022314A" w:rsidRDefault="0022314A" w:rsidP="0022314A">
            <w:pPr>
              <w:spacing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2314A">
              <w:rPr>
                <w:rFonts w:ascii="Times New Roman" w:eastAsia="標楷體" w:hAnsi="標楷體" w:cs="Times New Roman"/>
                <w:szCs w:val="24"/>
              </w:rPr>
              <w:t>國家、城市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392" w:type="dxa"/>
            <w:gridSpan w:val="4"/>
          </w:tcPr>
          <w:p w14:paraId="6CD6D1E8" w14:textId="27BD6B92" w:rsidR="0022314A" w:rsidRPr="0022314A" w:rsidRDefault="0022314A" w:rsidP="001735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2314A" w:rsidRPr="0022314A" w14:paraId="56069AF7" w14:textId="77777777" w:rsidTr="009529AF">
        <w:trPr>
          <w:jc w:val="center"/>
        </w:trPr>
        <w:tc>
          <w:tcPr>
            <w:tcW w:w="1788" w:type="dxa"/>
            <w:vAlign w:val="center"/>
          </w:tcPr>
          <w:p w14:paraId="0D7A7FF4" w14:textId="77777777" w:rsidR="0022314A" w:rsidRPr="0022314A" w:rsidRDefault="0022314A" w:rsidP="002231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標楷體" w:cs="Times New Roman"/>
                <w:szCs w:val="24"/>
              </w:rPr>
              <w:t>論文所有作者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2314A">
              <w:rPr>
                <w:rFonts w:ascii="Times New Roman" w:eastAsia="標楷體" w:hAnsi="標楷體" w:cs="Times New Roman"/>
                <w:szCs w:val="24"/>
              </w:rPr>
              <w:t>請排序</w:t>
            </w:r>
            <w:r w:rsidRPr="0022314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392" w:type="dxa"/>
            <w:gridSpan w:val="4"/>
          </w:tcPr>
          <w:p w14:paraId="2134E90D" w14:textId="77777777" w:rsidR="00EF576B" w:rsidRPr="00EF576B" w:rsidRDefault="00EF576B" w:rsidP="00EF5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  <w:p w14:paraId="138989DB" w14:textId="77777777" w:rsidR="0022314A" w:rsidRPr="0022314A" w:rsidRDefault="0022314A" w:rsidP="00EF57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E7A5474" w14:textId="77777777" w:rsidR="0022314A" w:rsidRPr="0022314A" w:rsidRDefault="0022314A" w:rsidP="0022314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2314A" w:rsidRPr="0022314A" w14:paraId="33A484DD" w14:textId="77777777" w:rsidTr="009529AF">
        <w:trPr>
          <w:jc w:val="center"/>
        </w:trPr>
        <w:tc>
          <w:tcPr>
            <w:tcW w:w="1788" w:type="dxa"/>
            <w:vAlign w:val="center"/>
          </w:tcPr>
          <w:p w14:paraId="5673D1BE" w14:textId="77777777" w:rsidR="009529AF" w:rsidRDefault="0022314A" w:rsidP="0022314A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2314A">
              <w:rPr>
                <w:rFonts w:ascii="Times New Roman" w:eastAsia="標楷體" w:hAnsi="標楷體" w:cs="Times New Roman"/>
                <w:szCs w:val="24"/>
              </w:rPr>
              <w:t>文</w:t>
            </w:r>
            <w:r w:rsidR="00B425B3">
              <w:rPr>
                <w:rFonts w:ascii="Times New Roman" w:eastAsia="標楷體" w:hAnsi="標楷體" w:cs="Times New Roman" w:hint="eastAsia"/>
                <w:szCs w:val="24"/>
              </w:rPr>
              <w:t>章</w:t>
            </w:r>
            <w:r w:rsidR="009529AF">
              <w:rPr>
                <w:rFonts w:ascii="Times New Roman" w:eastAsia="標楷體" w:hAnsi="標楷體" w:cs="Times New Roman" w:hint="eastAsia"/>
                <w:szCs w:val="24"/>
              </w:rPr>
              <w:t>摘要</w:t>
            </w:r>
          </w:p>
          <w:p w14:paraId="344241F6" w14:textId="77777777" w:rsidR="0022314A" w:rsidRPr="0022314A" w:rsidRDefault="0022314A" w:rsidP="002231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314A">
              <w:rPr>
                <w:rFonts w:ascii="Times New Roman" w:eastAsia="標楷體" w:hAnsi="Times New Roman" w:cs="Times New Roman"/>
                <w:szCs w:val="24"/>
              </w:rPr>
              <w:t>Abstract</w:t>
            </w:r>
          </w:p>
        </w:tc>
        <w:tc>
          <w:tcPr>
            <w:tcW w:w="8392" w:type="dxa"/>
            <w:gridSpan w:val="4"/>
          </w:tcPr>
          <w:p w14:paraId="6DD1B21D" w14:textId="77777777" w:rsidR="0022314A" w:rsidRDefault="0022314A" w:rsidP="0017356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14:paraId="582DE584" w14:textId="77777777" w:rsidR="0017356A" w:rsidRDefault="0017356A" w:rsidP="0017356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4A1C03DA" w14:textId="77777777" w:rsidR="0017356A" w:rsidRDefault="0017356A" w:rsidP="0017356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5A1FF932" w14:textId="77777777" w:rsidR="0017356A" w:rsidRDefault="0017356A" w:rsidP="0017356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1D0E5E6A" w14:textId="77777777" w:rsidR="0017356A" w:rsidRDefault="0017356A" w:rsidP="0017356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435D21D1" w14:textId="77777777" w:rsidR="0017356A" w:rsidRDefault="0017356A" w:rsidP="0017356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4F751D75" w14:textId="77777777" w:rsidR="0017356A" w:rsidRDefault="0017356A" w:rsidP="0017356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7B7AB6B8" w14:textId="77777777" w:rsidR="0017356A" w:rsidRDefault="0017356A" w:rsidP="0017356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14:paraId="51340AB3" w14:textId="77777777" w:rsidR="0017356A" w:rsidRDefault="0017356A" w:rsidP="0017356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0A106FFA" w14:textId="3675CEED" w:rsidR="0017356A" w:rsidRPr="0022314A" w:rsidRDefault="0017356A" w:rsidP="0017356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B425B3" w:rsidRPr="0022314A" w14:paraId="7EA829E9" w14:textId="77777777" w:rsidTr="00B425B3">
        <w:trPr>
          <w:trHeight w:val="790"/>
          <w:jc w:val="center"/>
        </w:trPr>
        <w:tc>
          <w:tcPr>
            <w:tcW w:w="10180" w:type="dxa"/>
            <w:gridSpan w:val="5"/>
            <w:vAlign w:val="center"/>
          </w:tcPr>
          <w:p w14:paraId="4989F138" w14:textId="77777777" w:rsidR="00B425B3" w:rsidRDefault="00B425B3" w:rsidP="009529AF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B425B3">
              <w:rPr>
                <w:rFonts w:ascii="Times New Roman" w:eastAsia="標楷體" w:hAnsi="標楷體" w:cs="Times New Roman" w:hint="eastAsia"/>
                <w:szCs w:val="24"/>
              </w:rPr>
              <w:t>繳交附件：</w:t>
            </w:r>
          </w:p>
          <w:p w14:paraId="4BF7D081" w14:textId="0585AE11" w:rsidR="00B425B3" w:rsidRDefault="0017356A" w:rsidP="009529AF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425B3" w:rsidRPr="00603ADF">
              <w:rPr>
                <w:rFonts w:eastAsia="標楷體" w:hint="eastAsia"/>
              </w:rPr>
              <w:t>論文全文或影本</w:t>
            </w:r>
            <w:r w:rsidR="00B425B3" w:rsidRPr="00603ADF">
              <w:rPr>
                <w:rFonts w:eastAsia="標楷體" w:hint="eastAsia"/>
              </w:rPr>
              <w:t xml:space="preserve">   </w:t>
            </w:r>
            <w:r w:rsidR="00B425B3">
              <w:rPr>
                <w:rFonts w:eastAsia="標楷體" w:hint="eastAsia"/>
              </w:rPr>
              <w:t xml:space="preserve">     </w:t>
            </w:r>
            <w:r w:rsidR="00B425B3" w:rsidRPr="00603ADF">
              <w:rPr>
                <w:rFonts w:eastAsia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 w:rsidR="00B425B3" w:rsidRPr="00603ADF">
              <w:rPr>
                <w:rFonts w:eastAsia="標楷體" w:hint="eastAsia"/>
              </w:rPr>
              <w:t>同意</w:t>
            </w:r>
            <w:r w:rsidR="00B425B3">
              <w:rPr>
                <w:rFonts w:eastAsia="標楷體" w:hint="eastAsia"/>
              </w:rPr>
              <w:t>發表</w:t>
            </w:r>
            <w:r w:rsidR="00B425B3" w:rsidRPr="00603ADF">
              <w:rPr>
                <w:rFonts w:eastAsia="標楷體" w:hint="eastAsia"/>
              </w:rPr>
              <w:t>證明</w:t>
            </w:r>
            <w:r w:rsidR="00B425B3">
              <w:rPr>
                <w:rFonts w:eastAsia="標楷體" w:hint="eastAsia"/>
              </w:rPr>
              <w:t>或</w:t>
            </w:r>
            <w:r w:rsidR="00B425B3">
              <w:rPr>
                <w:rFonts w:ascii="Times New Roman" w:eastAsia="標楷體" w:hAnsi="標楷體" w:cs="Times New Roman" w:hint="eastAsia"/>
                <w:szCs w:val="24"/>
              </w:rPr>
              <w:t>出席證明</w:t>
            </w:r>
          </w:p>
          <w:p w14:paraId="7D06B28F" w14:textId="77777777" w:rsidR="00B425B3" w:rsidRPr="0022314A" w:rsidRDefault="00B425B3" w:rsidP="009529AF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檢附以</w:t>
            </w:r>
            <w:r w:rsidRPr="0022314A">
              <w:rPr>
                <w:rFonts w:ascii="Times New Roman" w:eastAsia="標楷體" w:hAnsi="標楷體" w:cs="Times New Roman" w:hint="eastAsia"/>
                <w:szCs w:val="24"/>
              </w:rPr>
              <w:t>英文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進行口頭</w:t>
            </w:r>
            <w:r w:rsidRPr="0022314A">
              <w:rPr>
                <w:rFonts w:ascii="Times New Roman" w:eastAsia="標楷體" w:hAnsi="標楷體" w:cs="Times New Roman" w:hint="eastAsia"/>
                <w:szCs w:val="24"/>
              </w:rPr>
              <w:t>報告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之證明：</w:t>
            </w:r>
          </w:p>
          <w:p w14:paraId="04FD2604" w14:textId="09A0F9EF" w:rsidR="00B425B3" w:rsidRPr="0022314A" w:rsidRDefault="0017356A" w:rsidP="00B425B3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425B3">
              <w:rPr>
                <w:rFonts w:ascii="Times New Roman" w:eastAsia="標楷體" w:hAnsi="標楷體" w:cs="Times New Roman" w:hint="eastAsia"/>
                <w:szCs w:val="24"/>
              </w:rPr>
              <w:t>發表照片</w:t>
            </w:r>
            <w:r w:rsidR="00B425B3"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 w:rsidR="00B425B3">
              <w:rPr>
                <w:rFonts w:ascii="Times New Roman" w:eastAsia="標楷體" w:hAnsi="標楷體" w:cs="Times New Roman" w:hint="eastAsia"/>
                <w:szCs w:val="24"/>
              </w:rPr>
              <w:t>足以證明以英文口頭報告之照片</w:t>
            </w:r>
            <w:r w:rsidR="00B425B3">
              <w:rPr>
                <w:rFonts w:ascii="Times New Roman" w:eastAsia="標楷體" w:hAnsi="標楷體" w:cs="Times New Roman" w:hint="eastAsia"/>
                <w:szCs w:val="24"/>
              </w:rPr>
              <w:t>2</w:t>
            </w:r>
            <w:r w:rsidR="00B425B3">
              <w:rPr>
                <w:rFonts w:ascii="Times New Roman" w:eastAsia="標楷體" w:hAnsi="標楷體" w:cs="Times New Roman" w:hint="eastAsia"/>
                <w:szCs w:val="24"/>
              </w:rPr>
              <w:t>張</w:t>
            </w:r>
            <w:r w:rsidR="00B425B3">
              <w:rPr>
                <w:rFonts w:ascii="Times New Roman" w:eastAsia="標楷體" w:hAnsi="標楷體" w:cs="Times New Roman" w:hint="eastAsia"/>
                <w:szCs w:val="24"/>
              </w:rPr>
              <w:t xml:space="preserve">)    </w:t>
            </w:r>
            <w:r w:rsidR="00B425B3" w:rsidRPr="0022314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B425B3">
              <w:rPr>
                <w:rFonts w:ascii="標楷體" w:eastAsia="標楷體" w:hAnsi="標楷體" w:cs="Times New Roman" w:hint="eastAsia"/>
                <w:szCs w:val="24"/>
              </w:rPr>
              <w:t>其他證明</w:t>
            </w:r>
          </w:p>
        </w:tc>
      </w:tr>
      <w:tr w:rsidR="0022314A" w:rsidRPr="0022314A" w14:paraId="124E1A8C" w14:textId="77777777" w:rsidTr="0004698C">
        <w:trPr>
          <w:trHeight w:val="719"/>
          <w:jc w:val="center"/>
        </w:trPr>
        <w:tc>
          <w:tcPr>
            <w:tcW w:w="2140" w:type="dxa"/>
            <w:gridSpan w:val="2"/>
            <w:vAlign w:val="center"/>
          </w:tcPr>
          <w:p w14:paraId="145CD445" w14:textId="77777777" w:rsidR="0022314A" w:rsidRPr="0022314A" w:rsidRDefault="0022314A" w:rsidP="0022314A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2314A">
              <w:rPr>
                <w:rFonts w:ascii="Times New Roman" w:eastAsia="標楷體" w:hAnsi="標楷體" w:cs="Times New Roman" w:hint="eastAsia"/>
                <w:szCs w:val="24"/>
              </w:rPr>
              <w:t>申請人簽章</w:t>
            </w:r>
          </w:p>
        </w:tc>
        <w:tc>
          <w:tcPr>
            <w:tcW w:w="8040" w:type="dxa"/>
            <w:gridSpan w:val="3"/>
            <w:vAlign w:val="center"/>
          </w:tcPr>
          <w:p w14:paraId="48482206" w14:textId="2D865FFC" w:rsidR="0022314A" w:rsidRPr="0022314A" w:rsidRDefault="0022314A" w:rsidP="0022314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2314A" w:rsidRPr="0022314A" w14:paraId="7B3CD71D" w14:textId="77777777" w:rsidTr="0004698C">
        <w:trPr>
          <w:trHeight w:val="686"/>
          <w:jc w:val="center"/>
        </w:trPr>
        <w:tc>
          <w:tcPr>
            <w:tcW w:w="2140" w:type="dxa"/>
            <w:gridSpan w:val="2"/>
            <w:vAlign w:val="center"/>
          </w:tcPr>
          <w:p w14:paraId="595D2295" w14:textId="77777777" w:rsidR="0022314A" w:rsidRPr="0022314A" w:rsidRDefault="0004698C" w:rsidP="002231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/>
                <w:szCs w:val="24"/>
              </w:rPr>
              <w:t>指導教授</w:t>
            </w:r>
          </w:p>
        </w:tc>
        <w:tc>
          <w:tcPr>
            <w:tcW w:w="8040" w:type="dxa"/>
            <w:gridSpan w:val="3"/>
            <w:vAlign w:val="center"/>
          </w:tcPr>
          <w:p w14:paraId="65049108" w14:textId="6D558712" w:rsidR="0022314A" w:rsidRPr="0022314A" w:rsidRDefault="0022314A" w:rsidP="0022314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2314A" w:rsidRPr="0022314A" w14:paraId="48C7A38E" w14:textId="77777777" w:rsidTr="0004698C">
        <w:trPr>
          <w:trHeight w:val="796"/>
          <w:jc w:val="center"/>
        </w:trPr>
        <w:tc>
          <w:tcPr>
            <w:tcW w:w="2140" w:type="dxa"/>
            <w:gridSpan w:val="2"/>
            <w:vAlign w:val="center"/>
          </w:tcPr>
          <w:p w14:paraId="6815735C" w14:textId="77777777" w:rsidR="0022314A" w:rsidRPr="0022314A" w:rsidRDefault="0004698C" w:rsidP="0022314A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學程主任</w:t>
            </w:r>
          </w:p>
        </w:tc>
        <w:tc>
          <w:tcPr>
            <w:tcW w:w="8040" w:type="dxa"/>
            <w:gridSpan w:val="3"/>
            <w:vAlign w:val="center"/>
          </w:tcPr>
          <w:p w14:paraId="19F78C22" w14:textId="77777777" w:rsidR="0022314A" w:rsidRPr="0022314A" w:rsidRDefault="0022314A" w:rsidP="00B425B3">
            <w:pPr>
              <w:rPr>
                <w:rFonts w:ascii="標楷體" w:eastAsia="標楷體" w:hAnsi="標楷體" w:cs="Times New Roman"/>
                <w:szCs w:val="24"/>
                <w:lang w:val="de-DE"/>
              </w:rPr>
            </w:pPr>
          </w:p>
        </w:tc>
      </w:tr>
      <w:tr w:rsidR="0017356A" w:rsidRPr="0022314A" w14:paraId="08C3D89E" w14:textId="77777777" w:rsidTr="0004698C">
        <w:trPr>
          <w:trHeight w:val="796"/>
          <w:jc w:val="center"/>
        </w:trPr>
        <w:tc>
          <w:tcPr>
            <w:tcW w:w="2140" w:type="dxa"/>
            <w:gridSpan w:val="2"/>
            <w:vAlign w:val="center"/>
          </w:tcPr>
          <w:p w14:paraId="2A2D6E15" w14:textId="38185F25" w:rsidR="0017356A" w:rsidRDefault="0017356A" w:rsidP="0022314A">
            <w:pPr>
              <w:jc w:val="center"/>
              <w:rPr>
                <w:rFonts w:ascii="Times New Roman" w:eastAsia="標楷體" w:hAnsi="標楷體" w:cs="Times New Roman" w:hint="eastAsia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會議審核結果</w:t>
            </w:r>
          </w:p>
        </w:tc>
        <w:tc>
          <w:tcPr>
            <w:tcW w:w="8040" w:type="dxa"/>
            <w:gridSpan w:val="3"/>
            <w:vAlign w:val="center"/>
          </w:tcPr>
          <w:p w14:paraId="5BAADE92" w14:textId="77777777" w:rsidR="0017356A" w:rsidRDefault="0017356A" w:rsidP="00B425B3">
            <w:pPr>
              <w:rPr>
                <w:rFonts w:ascii="標楷體" w:eastAsia="標楷體" w:hAnsi="標楷體" w:cs="Times New Roman"/>
                <w:szCs w:val="24"/>
                <w:lang w:val="de-DE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val="de-DE"/>
              </w:rPr>
              <w:t>經＿＿＿年＿＿月＿＿日＿＿＿學期第＿＿＿學程會議決議，審核</w:t>
            </w:r>
          </w:p>
          <w:p w14:paraId="2BE4EF7A" w14:textId="1B3E7102" w:rsidR="0017356A" w:rsidRPr="0017356A" w:rsidRDefault="0017356A" w:rsidP="00B425B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通過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不通過</w:t>
            </w:r>
          </w:p>
        </w:tc>
      </w:tr>
    </w:tbl>
    <w:p w14:paraId="2DDA690F" w14:textId="77777777" w:rsidR="00F00A9D" w:rsidRDefault="00F00A9D"/>
    <w:sectPr w:rsidR="00F00A9D" w:rsidSect="00B425B3">
      <w:pgSz w:w="11906" w:h="16838"/>
      <w:pgMar w:top="1276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="2281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="1801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="1321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="841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05F668F"/>
    <w:multiLevelType w:val="multilevel"/>
    <w:tmpl w:val="005F668F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7E30438"/>
    <w:multiLevelType w:val="multilevel"/>
    <w:tmpl w:val="17E30438"/>
    <w:lvl w:ilvl="0">
      <w:start w:val="4"/>
      <w:numFmt w:val="taiwaneseCountingThousand"/>
      <w:lvlText w:val="第%1條"/>
      <w:lvlJc w:val="left"/>
      <w:pPr>
        <w:tabs>
          <w:tab w:val="num" w:pos="1920"/>
        </w:tabs>
        <w:ind w:left="1920" w:hanging="885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995"/>
        </w:tabs>
        <w:ind w:left="1995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4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480"/>
      </w:pPr>
    </w:lvl>
    <w:lvl w:ilvl="4">
      <w:start w:val="1"/>
      <w:numFmt w:val="ideographTraditional"/>
      <w:lvlText w:val="%5、"/>
      <w:lvlJc w:val="left"/>
      <w:pPr>
        <w:tabs>
          <w:tab w:val="num" w:pos="3435"/>
        </w:tabs>
        <w:ind w:left="3435" w:hanging="480"/>
      </w:pPr>
    </w:lvl>
    <w:lvl w:ilvl="5">
      <w:start w:val="1"/>
      <w:numFmt w:val="lowerRoman"/>
      <w:lvlText w:val="%6."/>
      <w:lvlJc w:val="right"/>
      <w:pPr>
        <w:tabs>
          <w:tab w:val="num" w:pos="3915"/>
        </w:tabs>
        <w:ind w:left="3915" w:hanging="480"/>
      </w:pPr>
    </w:lvl>
    <w:lvl w:ilvl="6">
      <w:start w:val="1"/>
      <w:numFmt w:val="decimal"/>
      <w:lvlText w:val="%7."/>
      <w:lvlJc w:val="left"/>
      <w:pPr>
        <w:tabs>
          <w:tab w:val="num" w:pos="4395"/>
        </w:tabs>
        <w:ind w:left="4395" w:hanging="480"/>
      </w:pPr>
    </w:lvl>
    <w:lvl w:ilvl="7">
      <w:start w:val="1"/>
      <w:numFmt w:val="ideographTraditional"/>
      <w:lvlText w:val="%8、"/>
      <w:lvlJc w:val="left"/>
      <w:pPr>
        <w:tabs>
          <w:tab w:val="num" w:pos="4875"/>
        </w:tabs>
        <w:ind w:left="4875" w:hanging="480"/>
      </w:pPr>
    </w:lvl>
    <w:lvl w:ilvl="8">
      <w:start w:val="1"/>
      <w:numFmt w:val="lowerRoman"/>
      <w:lvlText w:val="%9."/>
      <w:lvlJc w:val="right"/>
      <w:pPr>
        <w:tabs>
          <w:tab w:val="num" w:pos="5355"/>
        </w:tabs>
        <w:ind w:left="5355" w:hanging="480"/>
      </w:pPr>
    </w:lvl>
  </w:abstractNum>
  <w:abstractNum w:abstractNumId="12" w15:restartNumberingAfterBreak="0">
    <w:nsid w:val="1A5E451F"/>
    <w:multiLevelType w:val="multilevel"/>
    <w:tmpl w:val="1A5E451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FE4283D"/>
    <w:multiLevelType w:val="multilevel"/>
    <w:tmpl w:val="1FE4283D"/>
    <w:lvl w:ilvl="0">
      <w:start w:val="1"/>
      <w:numFmt w:val="taiwaneseCountingThousand"/>
      <w:lvlText w:val="%1、"/>
      <w:lvlJc w:val="left"/>
      <w:pPr>
        <w:tabs>
          <w:tab w:val="num" w:pos="1676"/>
        </w:tabs>
        <w:ind w:left="1676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72C7481"/>
    <w:multiLevelType w:val="multilevel"/>
    <w:tmpl w:val="272C7481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5" w15:restartNumberingAfterBreak="0">
    <w:nsid w:val="2ACD4024"/>
    <w:multiLevelType w:val="multilevel"/>
    <w:tmpl w:val="2ACD4024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2C766E74"/>
    <w:multiLevelType w:val="multilevel"/>
    <w:tmpl w:val="2C766E74"/>
    <w:lvl w:ilvl="0">
      <w:start w:val="1"/>
      <w:numFmt w:val="taiwaneseCountingThousand"/>
      <w:lvlText w:val="%1、"/>
      <w:lvlJc w:val="left"/>
      <w:pPr>
        <w:tabs>
          <w:tab w:val="num" w:pos="2402"/>
        </w:tabs>
        <w:ind w:left="2402" w:hanging="480"/>
      </w:pPr>
    </w:lvl>
    <w:lvl w:ilvl="1">
      <w:start w:val="1"/>
      <w:numFmt w:val="ideographTraditional"/>
      <w:lvlText w:val="%2、"/>
      <w:lvlJc w:val="left"/>
      <w:pPr>
        <w:tabs>
          <w:tab w:val="num" w:pos="2882"/>
        </w:tabs>
        <w:ind w:left="2882" w:hanging="480"/>
      </w:pPr>
    </w:lvl>
    <w:lvl w:ilvl="2">
      <w:start w:val="1"/>
      <w:numFmt w:val="lowerRoman"/>
      <w:lvlText w:val="%3."/>
      <w:lvlJc w:val="right"/>
      <w:pPr>
        <w:tabs>
          <w:tab w:val="num" w:pos="3362"/>
        </w:tabs>
        <w:ind w:left="3362" w:hanging="480"/>
      </w:pPr>
    </w:lvl>
    <w:lvl w:ilvl="3">
      <w:start w:val="1"/>
      <w:numFmt w:val="decimal"/>
      <w:lvlText w:val="%4."/>
      <w:lvlJc w:val="left"/>
      <w:pPr>
        <w:tabs>
          <w:tab w:val="num" w:pos="3842"/>
        </w:tabs>
        <w:ind w:left="3842" w:hanging="480"/>
      </w:pPr>
    </w:lvl>
    <w:lvl w:ilvl="4">
      <w:start w:val="1"/>
      <w:numFmt w:val="ideographTraditional"/>
      <w:lvlText w:val="%5、"/>
      <w:lvlJc w:val="left"/>
      <w:pPr>
        <w:tabs>
          <w:tab w:val="num" w:pos="4322"/>
        </w:tabs>
        <w:ind w:left="4322" w:hanging="480"/>
      </w:pPr>
    </w:lvl>
    <w:lvl w:ilvl="5">
      <w:start w:val="1"/>
      <w:numFmt w:val="lowerRoman"/>
      <w:lvlText w:val="%6."/>
      <w:lvlJc w:val="right"/>
      <w:pPr>
        <w:tabs>
          <w:tab w:val="num" w:pos="4802"/>
        </w:tabs>
        <w:ind w:left="4802" w:hanging="480"/>
      </w:pPr>
    </w:lvl>
    <w:lvl w:ilvl="6">
      <w:start w:val="1"/>
      <w:numFmt w:val="decimal"/>
      <w:lvlText w:val="%7."/>
      <w:lvlJc w:val="left"/>
      <w:pPr>
        <w:tabs>
          <w:tab w:val="num" w:pos="5282"/>
        </w:tabs>
        <w:ind w:left="5282" w:hanging="480"/>
      </w:pPr>
    </w:lvl>
    <w:lvl w:ilvl="7">
      <w:start w:val="1"/>
      <w:numFmt w:val="ideographTraditional"/>
      <w:lvlText w:val="%8、"/>
      <w:lvlJc w:val="left"/>
      <w:pPr>
        <w:tabs>
          <w:tab w:val="num" w:pos="5762"/>
        </w:tabs>
        <w:ind w:left="5762" w:hanging="480"/>
      </w:pPr>
    </w:lvl>
    <w:lvl w:ilvl="8">
      <w:start w:val="1"/>
      <w:numFmt w:val="lowerRoman"/>
      <w:lvlText w:val="%9."/>
      <w:lvlJc w:val="right"/>
      <w:pPr>
        <w:tabs>
          <w:tab w:val="num" w:pos="6242"/>
        </w:tabs>
        <w:ind w:left="6242" w:hanging="480"/>
      </w:pPr>
    </w:lvl>
  </w:abstractNum>
  <w:abstractNum w:abstractNumId="17" w15:restartNumberingAfterBreak="0">
    <w:nsid w:val="30461EFD"/>
    <w:multiLevelType w:val="multilevel"/>
    <w:tmpl w:val="30461EF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7FA42A2"/>
    <w:multiLevelType w:val="multilevel"/>
    <w:tmpl w:val="37FA42A2"/>
    <w:lvl w:ilvl="0">
      <w:start w:val="1"/>
      <w:numFmt w:val="taiwaneseCountingThousand"/>
      <w:lvlText w:val="（%1）"/>
      <w:lvlJc w:val="left"/>
      <w:pPr>
        <w:tabs>
          <w:tab w:val="num" w:pos="3836"/>
        </w:tabs>
        <w:ind w:left="3836" w:hanging="480"/>
      </w:pPr>
      <w:rPr>
        <w:rFonts w:ascii="標楷體" w:eastAsia="標楷體" w:hAnsi="標楷體" w:hint="default"/>
        <w:b w:val="0"/>
        <w:sz w:val="24"/>
        <w:szCs w:val="24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sz w:val="24"/>
        <w:szCs w:val="24"/>
      </w:rPr>
    </w:lvl>
    <w:lvl w:ilvl="2">
      <w:start w:val="1"/>
      <w:numFmt w:val="taiwaneseCountingThousand"/>
      <w:lvlText w:val="第%3條"/>
      <w:lvlJc w:val="left"/>
      <w:pPr>
        <w:tabs>
          <w:tab w:val="num" w:pos="1920"/>
        </w:tabs>
        <w:ind w:left="1920" w:hanging="960"/>
      </w:pPr>
      <w:rPr>
        <w:rFonts w:hint="default"/>
        <w:lang w:val="en-US"/>
      </w:rPr>
    </w:lvl>
    <w:lvl w:ilvl="3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default"/>
        <w:b/>
        <w:sz w:val="28"/>
        <w:szCs w:val="28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907101"/>
    <w:multiLevelType w:val="multilevel"/>
    <w:tmpl w:val="3A907101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BC71D4"/>
    <w:multiLevelType w:val="singleLevel"/>
    <w:tmpl w:val="42BC71D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 w15:restartNumberingAfterBreak="0">
    <w:nsid w:val="48856977"/>
    <w:multiLevelType w:val="multilevel"/>
    <w:tmpl w:val="4885697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8A4787B"/>
    <w:multiLevelType w:val="multilevel"/>
    <w:tmpl w:val="48A4787B"/>
    <w:lvl w:ilvl="0">
      <w:start w:val="1"/>
      <w:numFmt w:val="taiwaneseCountingThousand"/>
      <w:lvlText w:val="%1、"/>
      <w:lvlJc w:val="left"/>
      <w:pPr>
        <w:tabs>
          <w:tab w:val="num" w:pos="2402"/>
        </w:tabs>
        <w:ind w:left="2402" w:hanging="480"/>
      </w:pPr>
    </w:lvl>
    <w:lvl w:ilvl="1">
      <w:start w:val="1"/>
      <w:numFmt w:val="taiwaneseCountingThousand"/>
      <w:lvlText w:val="（%2）"/>
      <w:lvlJc w:val="left"/>
      <w:pPr>
        <w:tabs>
          <w:tab w:val="num" w:pos="3122"/>
        </w:tabs>
        <w:ind w:left="3122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3362"/>
        </w:tabs>
        <w:ind w:left="3362" w:hanging="480"/>
      </w:pPr>
    </w:lvl>
    <w:lvl w:ilvl="3">
      <w:start w:val="1"/>
      <w:numFmt w:val="decimal"/>
      <w:lvlText w:val="%4."/>
      <w:lvlJc w:val="left"/>
      <w:pPr>
        <w:tabs>
          <w:tab w:val="num" w:pos="3842"/>
        </w:tabs>
        <w:ind w:left="3842" w:hanging="480"/>
      </w:pPr>
    </w:lvl>
    <w:lvl w:ilvl="4">
      <w:start w:val="1"/>
      <w:numFmt w:val="ideographTraditional"/>
      <w:lvlText w:val="%5、"/>
      <w:lvlJc w:val="left"/>
      <w:pPr>
        <w:tabs>
          <w:tab w:val="num" w:pos="4322"/>
        </w:tabs>
        <w:ind w:left="4322" w:hanging="480"/>
      </w:pPr>
    </w:lvl>
    <w:lvl w:ilvl="5">
      <w:start w:val="1"/>
      <w:numFmt w:val="lowerRoman"/>
      <w:lvlText w:val="%6."/>
      <w:lvlJc w:val="right"/>
      <w:pPr>
        <w:tabs>
          <w:tab w:val="num" w:pos="4802"/>
        </w:tabs>
        <w:ind w:left="4802" w:hanging="480"/>
      </w:pPr>
    </w:lvl>
    <w:lvl w:ilvl="6">
      <w:start w:val="1"/>
      <w:numFmt w:val="decimal"/>
      <w:lvlText w:val="%7."/>
      <w:lvlJc w:val="left"/>
      <w:pPr>
        <w:tabs>
          <w:tab w:val="num" w:pos="5282"/>
        </w:tabs>
        <w:ind w:left="5282" w:hanging="480"/>
      </w:pPr>
    </w:lvl>
    <w:lvl w:ilvl="7">
      <w:start w:val="1"/>
      <w:numFmt w:val="ideographTraditional"/>
      <w:lvlText w:val="%8、"/>
      <w:lvlJc w:val="left"/>
      <w:pPr>
        <w:tabs>
          <w:tab w:val="num" w:pos="5762"/>
        </w:tabs>
        <w:ind w:left="5762" w:hanging="480"/>
      </w:pPr>
    </w:lvl>
    <w:lvl w:ilvl="8">
      <w:start w:val="1"/>
      <w:numFmt w:val="lowerRoman"/>
      <w:lvlText w:val="%9."/>
      <w:lvlJc w:val="right"/>
      <w:pPr>
        <w:tabs>
          <w:tab w:val="num" w:pos="6242"/>
        </w:tabs>
        <w:ind w:left="6242" w:hanging="480"/>
      </w:pPr>
    </w:lvl>
  </w:abstractNum>
  <w:abstractNum w:abstractNumId="23" w15:restartNumberingAfterBreak="0">
    <w:nsid w:val="4A0617A2"/>
    <w:multiLevelType w:val="singleLevel"/>
    <w:tmpl w:val="4A0617A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4" w15:restartNumberingAfterBreak="0">
    <w:nsid w:val="55D80463"/>
    <w:multiLevelType w:val="multilevel"/>
    <w:tmpl w:val="55D804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2995725"/>
    <w:multiLevelType w:val="multilevel"/>
    <w:tmpl w:val="62995725"/>
    <w:lvl w:ilvl="0">
      <w:start w:val="1"/>
      <w:numFmt w:val="ideographLegalTraditional"/>
      <w:pStyle w:val="1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pStyle w:val="21"/>
      <w:lvlText w:val="%2、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6" w15:restartNumberingAfterBreak="0">
    <w:nsid w:val="62FA4BD4"/>
    <w:multiLevelType w:val="multilevel"/>
    <w:tmpl w:val="62FA4BD4"/>
    <w:lvl w:ilvl="0">
      <w:start w:val="1"/>
      <w:numFmt w:val="taiwaneseCountingThousand"/>
      <w:lvlText w:val="%1、"/>
      <w:lvlJc w:val="left"/>
      <w:pPr>
        <w:tabs>
          <w:tab w:val="num" w:pos="1676"/>
        </w:tabs>
        <w:ind w:left="1676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444507A"/>
    <w:multiLevelType w:val="hybridMultilevel"/>
    <w:tmpl w:val="CB74A25E"/>
    <w:lvl w:ilvl="0" w:tplc="04090001">
      <w:start w:val="1"/>
      <w:numFmt w:val="bullet"/>
      <w:lvlText w:val="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28" w15:restartNumberingAfterBreak="0">
    <w:nsid w:val="6479410F"/>
    <w:multiLevelType w:val="multilevel"/>
    <w:tmpl w:val="6479410F"/>
    <w:lvl w:ilvl="0">
      <w:start w:val="1"/>
      <w:numFmt w:val="taiwaneseCountingThousand"/>
      <w:lvlText w:val="（%1）"/>
      <w:lvlJc w:val="left"/>
      <w:pPr>
        <w:tabs>
          <w:tab w:val="num" w:pos="765"/>
        </w:tabs>
        <w:ind w:left="907" w:hanging="90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EFF770A"/>
    <w:multiLevelType w:val="multilevel"/>
    <w:tmpl w:val="6EFF770A"/>
    <w:lvl w:ilvl="0">
      <w:start w:val="1"/>
      <w:numFmt w:val="taiwaneseCountingThousand"/>
      <w:lvlText w:val="%1、"/>
      <w:lvlJc w:val="left"/>
      <w:pPr>
        <w:tabs>
          <w:tab w:val="num" w:pos="2400"/>
        </w:tabs>
        <w:ind w:left="240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30" w15:restartNumberingAfterBreak="0">
    <w:nsid w:val="7B397F13"/>
    <w:multiLevelType w:val="singleLevel"/>
    <w:tmpl w:val="7B397F13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31" w15:restartNumberingAfterBreak="0">
    <w:nsid w:val="7FF0607A"/>
    <w:multiLevelType w:val="multilevel"/>
    <w:tmpl w:val="7FF0607A"/>
    <w:lvl w:ilvl="0">
      <w:start w:val="1"/>
      <w:numFmt w:val="ideographLegalTraditional"/>
      <w:lvlText w:val="%1、"/>
      <w:lvlJc w:val="left"/>
      <w:pPr>
        <w:tabs>
          <w:tab w:val="num" w:pos="956"/>
        </w:tabs>
        <w:ind w:left="956" w:hanging="480"/>
      </w:pPr>
      <w:rPr>
        <w:rFonts w:ascii="標楷體" w:eastAsia="標楷體" w:hAnsi="標楷體"/>
        <w:b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taiwaneseCountingThousand"/>
      <w:lvlText w:val="%3、"/>
      <w:lvlJc w:val="left"/>
      <w:pPr>
        <w:tabs>
          <w:tab w:val="num" w:pos="1916"/>
        </w:tabs>
        <w:ind w:left="1916" w:hanging="48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</w:lvl>
    <w:lvl w:ilvl="4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</w:lvl>
    <w:lvl w:ilvl="5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</w:lvl>
    <w:lvl w:ilvl="6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</w:lvl>
    <w:lvl w:ilvl="7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</w:lvl>
    <w:lvl w:ilvl="8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5"/>
  </w:num>
  <w:num w:numId="12">
    <w:abstractNumId w:val="28"/>
  </w:num>
  <w:num w:numId="13">
    <w:abstractNumId w:val="14"/>
  </w:num>
  <w:num w:numId="14">
    <w:abstractNumId w:val="18"/>
  </w:num>
  <w:num w:numId="15">
    <w:abstractNumId w:val="10"/>
  </w:num>
  <w:num w:numId="16">
    <w:abstractNumId w:val="24"/>
  </w:num>
  <w:num w:numId="17">
    <w:abstractNumId w:val="31"/>
  </w:num>
  <w:num w:numId="18">
    <w:abstractNumId w:val="16"/>
  </w:num>
  <w:num w:numId="19">
    <w:abstractNumId w:val="22"/>
  </w:num>
  <w:num w:numId="20">
    <w:abstractNumId w:val="29"/>
  </w:num>
  <w:num w:numId="21">
    <w:abstractNumId w:val="15"/>
  </w:num>
  <w:num w:numId="22">
    <w:abstractNumId w:val="13"/>
  </w:num>
  <w:num w:numId="23">
    <w:abstractNumId w:val="26"/>
  </w:num>
  <w:num w:numId="24">
    <w:abstractNumId w:val="12"/>
  </w:num>
  <w:num w:numId="25">
    <w:abstractNumId w:val="19"/>
  </w:num>
  <w:num w:numId="26">
    <w:abstractNumId w:val="17"/>
  </w:num>
  <w:num w:numId="27">
    <w:abstractNumId w:val="21"/>
  </w:num>
  <w:num w:numId="28">
    <w:abstractNumId w:val="23"/>
  </w:num>
  <w:num w:numId="29">
    <w:abstractNumId w:val="20"/>
  </w:num>
  <w:num w:numId="30">
    <w:abstractNumId w:val="30"/>
  </w:num>
  <w:num w:numId="31">
    <w:abstractNumId w:val="1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14A"/>
    <w:rsid w:val="0004698C"/>
    <w:rsid w:val="0017356A"/>
    <w:rsid w:val="001C0ADA"/>
    <w:rsid w:val="0022314A"/>
    <w:rsid w:val="00282665"/>
    <w:rsid w:val="00472801"/>
    <w:rsid w:val="00473E20"/>
    <w:rsid w:val="004C1510"/>
    <w:rsid w:val="00613D18"/>
    <w:rsid w:val="0064225E"/>
    <w:rsid w:val="00707158"/>
    <w:rsid w:val="009529AF"/>
    <w:rsid w:val="00AD3148"/>
    <w:rsid w:val="00B11135"/>
    <w:rsid w:val="00B11973"/>
    <w:rsid w:val="00B425B3"/>
    <w:rsid w:val="00E83D06"/>
    <w:rsid w:val="00EF576B"/>
    <w:rsid w:val="00F0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CA019"/>
  <w15:docId w15:val="{0D1ADB06-7C98-4D35-936D-B0F3A5FB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</w:pPr>
  </w:style>
  <w:style w:type="paragraph" w:styleId="10">
    <w:name w:val="heading 1"/>
    <w:basedOn w:val="a1"/>
    <w:next w:val="a1"/>
    <w:link w:val="11"/>
    <w:qFormat/>
    <w:rsid w:val="0022314A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2">
    <w:name w:val="heading 2"/>
    <w:basedOn w:val="a1"/>
    <w:next w:val="a1"/>
    <w:link w:val="23"/>
    <w:qFormat/>
    <w:rsid w:val="0022314A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1">
    <w:name w:val="heading 3"/>
    <w:basedOn w:val="a1"/>
    <w:next w:val="a1"/>
    <w:link w:val="32"/>
    <w:qFormat/>
    <w:rsid w:val="0022314A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1">
    <w:name w:val="heading 4"/>
    <w:basedOn w:val="a1"/>
    <w:next w:val="a1"/>
    <w:link w:val="42"/>
    <w:qFormat/>
    <w:rsid w:val="0022314A"/>
    <w:pPr>
      <w:keepNext/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1">
    <w:name w:val="heading 5"/>
    <w:basedOn w:val="a1"/>
    <w:next w:val="a1"/>
    <w:link w:val="52"/>
    <w:qFormat/>
    <w:rsid w:val="0022314A"/>
    <w:pPr>
      <w:keepNext/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1"/>
    <w:next w:val="a1"/>
    <w:link w:val="60"/>
    <w:qFormat/>
    <w:rsid w:val="0022314A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1"/>
    <w:next w:val="a1"/>
    <w:link w:val="70"/>
    <w:qFormat/>
    <w:rsid w:val="0022314A"/>
    <w:pPr>
      <w:keepNext/>
      <w:spacing w:line="720" w:lineRule="auto"/>
      <w:ind w:leftChars="400" w:left="400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1"/>
    <w:next w:val="a1"/>
    <w:link w:val="80"/>
    <w:qFormat/>
    <w:rsid w:val="0022314A"/>
    <w:pPr>
      <w:keepNext/>
      <w:spacing w:line="720" w:lineRule="auto"/>
      <w:ind w:leftChars="400" w:left="400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1"/>
    <w:next w:val="a1"/>
    <w:link w:val="90"/>
    <w:qFormat/>
    <w:rsid w:val="0022314A"/>
    <w:pPr>
      <w:keepNext/>
      <w:spacing w:line="720" w:lineRule="auto"/>
      <w:ind w:leftChars="400" w:left="400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basedOn w:val="a2"/>
    <w:link w:val="10"/>
    <w:rsid w:val="0022314A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3">
    <w:name w:val="標題 2 字元"/>
    <w:basedOn w:val="a2"/>
    <w:link w:val="22"/>
    <w:rsid w:val="0022314A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basedOn w:val="a2"/>
    <w:link w:val="31"/>
    <w:rsid w:val="0022314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2">
    <w:name w:val="標題 4 字元"/>
    <w:basedOn w:val="a2"/>
    <w:link w:val="41"/>
    <w:rsid w:val="0022314A"/>
    <w:rPr>
      <w:rFonts w:ascii="Arial" w:eastAsia="新細明體" w:hAnsi="Arial" w:cs="Times New Roman"/>
      <w:sz w:val="36"/>
      <w:szCs w:val="36"/>
    </w:rPr>
  </w:style>
  <w:style w:type="character" w:customStyle="1" w:styleId="52">
    <w:name w:val="標題 5 字元"/>
    <w:basedOn w:val="a2"/>
    <w:link w:val="51"/>
    <w:rsid w:val="0022314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rsid w:val="0022314A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2"/>
    <w:link w:val="7"/>
    <w:rsid w:val="0022314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2"/>
    <w:link w:val="8"/>
    <w:rsid w:val="0022314A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2"/>
    <w:link w:val="9"/>
    <w:rsid w:val="0022314A"/>
    <w:rPr>
      <w:rFonts w:ascii="Arial" w:eastAsia="新細明體" w:hAnsi="Arial" w:cs="Times New Roman"/>
      <w:sz w:val="36"/>
      <w:szCs w:val="36"/>
    </w:rPr>
  </w:style>
  <w:style w:type="numbering" w:customStyle="1" w:styleId="12">
    <w:name w:val="無清單1"/>
    <w:next w:val="a4"/>
    <w:semiHidden/>
    <w:unhideWhenUsed/>
    <w:rsid w:val="0022314A"/>
  </w:style>
  <w:style w:type="character" w:customStyle="1" w:styleId="a5">
    <w:name w:val="本文 字元"/>
    <w:rsid w:val="0022314A"/>
    <w:rPr>
      <w:kern w:val="2"/>
      <w:sz w:val="24"/>
      <w:szCs w:val="24"/>
    </w:rPr>
  </w:style>
  <w:style w:type="character" w:customStyle="1" w:styleId="style36">
    <w:name w:val="style36"/>
    <w:rsid w:val="0022314A"/>
  </w:style>
  <w:style w:type="character" w:styleId="HTML">
    <w:name w:val="HTML Keyboard"/>
    <w:semiHidden/>
    <w:rsid w:val="0022314A"/>
    <w:rPr>
      <w:rFonts w:ascii="Courier New" w:hAnsi="Courier New" w:cs="Courier New"/>
      <w:sz w:val="20"/>
      <w:szCs w:val="20"/>
    </w:rPr>
  </w:style>
  <w:style w:type="character" w:styleId="a6">
    <w:name w:val="Hyperlink"/>
    <w:uiPriority w:val="99"/>
    <w:rsid w:val="0022314A"/>
    <w:rPr>
      <w:color w:val="0000FF"/>
      <w:u w:val="single"/>
    </w:rPr>
  </w:style>
  <w:style w:type="character" w:customStyle="1" w:styleId="style91">
    <w:name w:val="style91"/>
    <w:rsid w:val="0022314A"/>
    <w:rPr>
      <w:rFonts w:ascii="Arial" w:hAnsi="Arial" w:cs="Arial"/>
      <w:sz w:val="16"/>
      <w:szCs w:val="16"/>
    </w:rPr>
  </w:style>
  <w:style w:type="character" w:styleId="HTML0">
    <w:name w:val="HTML Code"/>
    <w:semiHidden/>
    <w:rsid w:val="0022314A"/>
    <w:rPr>
      <w:rFonts w:ascii="Courier New" w:hAnsi="Courier New" w:cs="Courier New"/>
      <w:sz w:val="20"/>
      <w:szCs w:val="20"/>
    </w:rPr>
  </w:style>
  <w:style w:type="character" w:styleId="HTML1">
    <w:name w:val="HTML Definition"/>
    <w:semiHidden/>
    <w:rsid w:val="0022314A"/>
    <w:rPr>
      <w:i/>
      <w:iCs/>
    </w:rPr>
  </w:style>
  <w:style w:type="character" w:customStyle="1" w:styleId="a7">
    <w:name w:val="本文縮排 字元"/>
    <w:rsid w:val="0022314A"/>
    <w:rPr>
      <w:kern w:val="2"/>
      <w:sz w:val="24"/>
      <w:szCs w:val="24"/>
    </w:rPr>
  </w:style>
  <w:style w:type="character" w:styleId="a8">
    <w:name w:val="Emphasis"/>
    <w:qFormat/>
    <w:rsid w:val="0022314A"/>
    <w:rPr>
      <w:i/>
      <w:iCs/>
    </w:rPr>
  </w:style>
  <w:style w:type="character" w:styleId="HTML2">
    <w:name w:val="HTML Cite"/>
    <w:semiHidden/>
    <w:rsid w:val="0022314A"/>
    <w:rPr>
      <w:i/>
      <w:iCs/>
    </w:rPr>
  </w:style>
  <w:style w:type="character" w:styleId="HTML3">
    <w:name w:val="HTML Typewriter"/>
    <w:semiHidden/>
    <w:rsid w:val="0022314A"/>
    <w:rPr>
      <w:rFonts w:ascii="Courier New" w:hAnsi="Courier New" w:cs="Courier New"/>
      <w:sz w:val="20"/>
      <w:szCs w:val="20"/>
    </w:rPr>
  </w:style>
  <w:style w:type="character" w:styleId="a9">
    <w:name w:val="line number"/>
    <w:basedOn w:val="a2"/>
    <w:semiHidden/>
    <w:rsid w:val="0022314A"/>
  </w:style>
  <w:style w:type="character" w:styleId="HTML4">
    <w:name w:val="HTML Sample"/>
    <w:semiHidden/>
    <w:rsid w:val="0022314A"/>
    <w:rPr>
      <w:rFonts w:ascii="Courier New" w:hAnsi="Courier New" w:cs="Courier New"/>
    </w:rPr>
  </w:style>
  <w:style w:type="character" w:styleId="aa">
    <w:name w:val="page number"/>
    <w:basedOn w:val="a2"/>
    <w:rsid w:val="0022314A"/>
  </w:style>
  <w:style w:type="character" w:styleId="HTML5">
    <w:name w:val="HTML Variable"/>
    <w:semiHidden/>
    <w:rsid w:val="0022314A"/>
    <w:rPr>
      <w:i/>
      <w:iCs/>
    </w:rPr>
  </w:style>
  <w:style w:type="character" w:styleId="HTML6">
    <w:name w:val="HTML Acronym"/>
    <w:basedOn w:val="a2"/>
    <w:semiHidden/>
    <w:rsid w:val="0022314A"/>
  </w:style>
  <w:style w:type="character" w:styleId="ab">
    <w:name w:val="Strong"/>
    <w:uiPriority w:val="22"/>
    <w:qFormat/>
    <w:rsid w:val="0022314A"/>
    <w:rPr>
      <w:b/>
      <w:bCs/>
    </w:rPr>
  </w:style>
  <w:style w:type="character" w:styleId="ac">
    <w:name w:val="FollowedHyperlink"/>
    <w:semiHidden/>
    <w:rsid w:val="0022314A"/>
    <w:rPr>
      <w:color w:val="800080"/>
      <w:u w:val="single"/>
    </w:rPr>
  </w:style>
  <w:style w:type="character" w:customStyle="1" w:styleId="ad">
    <w:name w:val="頁尾 字元"/>
    <w:link w:val="ae"/>
    <w:rsid w:val="0022314A"/>
  </w:style>
  <w:style w:type="character" w:customStyle="1" w:styleId="font-main-style1">
    <w:name w:val="font-main-style1"/>
    <w:rsid w:val="0022314A"/>
  </w:style>
  <w:style w:type="character" w:customStyle="1" w:styleId="style51">
    <w:name w:val="style51"/>
    <w:rsid w:val="0022314A"/>
    <w:rPr>
      <w:rFonts w:ascii="新細明體" w:eastAsia="新細明體" w:hAnsi="新細明體" w:cs="新細明體"/>
      <w:sz w:val="16"/>
      <w:szCs w:val="16"/>
    </w:rPr>
  </w:style>
  <w:style w:type="character" w:customStyle="1" w:styleId="af">
    <w:name w:val="效標 字元"/>
    <w:link w:val="af0"/>
    <w:rsid w:val="0022314A"/>
    <w:rPr>
      <w:rFonts w:eastAsia="標楷體" w:hAnsi="標楷體" w:cs="新細明體"/>
      <w:sz w:val="28"/>
    </w:rPr>
  </w:style>
  <w:style w:type="paragraph" w:styleId="af1">
    <w:name w:val="header"/>
    <w:basedOn w:val="a1"/>
    <w:link w:val="af2"/>
    <w:rsid w:val="0022314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2">
    <w:name w:val="頁首 字元"/>
    <w:basedOn w:val="a2"/>
    <w:link w:val="af1"/>
    <w:rsid w:val="0022314A"/>
    <w:rPr>
      <w:rFonts w:ascii="Times New Roman" w:eastAsia="新細明體" w:hAnsi="Times New Roman" w:cs="Times New Roman"/>
      <w:sz w:val="20"/>
      <w:szCs w:val="20"/>
    </w:rPr>
  </w:style>
  <w:style w:type="paragraph" w:styleId="20">
    <w:name w:val="List Bullet 2"/>
    <w:basedOn w:val="a1"/>
    <w:semiHidden/>
    <w:rsid w:val="0022314A"/>
    <w:pPr>
      <w:numPr>
        <w:numId w:val="1"/>
      </w:numPr>
      <w:tabs>
        <w:tab w:val="left" w:pos="841"/>
      </w:tabs>
    </w:pPr>
    <w:rPr>
      <w:rFonts w:ascii="Times New Roman" w:eastAsia="新細明體" w:hAnsi="Times New Roman" w:cs="Times New Roman"/>
      <w:szCs w:val="24"/>
    </w:rPr>
  </w:style>
  <w:style w:type="paragraph" w:styleId="af3">
    <w:name w:val="Message Header"/>
    <w:basedOn w:val="a1"/>
    <w:link w:val="af4"/>
    <w:semiHidden/>
    <w:rsid w:val="002231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eastAsia="新細明體" w:hAnsi="Arial" w:cs="Arial"/>
      <w:szCs w:val="24"/>
    </w:rPr>
  </w:style>
  <w:style w:type="character" w:customStyle="1" w:styleId="af4">
    <w:name w:val="訊息欄位名稱 字元"/>
    <w:basedOn w:val="a2"/>
    <w:link w:val="af3"/>
    <w:semiHidden/>
    <w:rsid w:val="0022314A"/>
    <w:rPr>
      <w:rFonts w:ascii="Arial" w:eastAsia="新細明體" w:hAnsi="Arial" w:cs="Arial"/>
      <w:szCs w:val="24"/>
      <w:shd w:val="pct20" w:color="auto" w:fill="auto"/>
    </w:rPr>
  </w:style>
  <w:style w:type="paragraph" w:styleId="HTML7">
    <w:name w:val="HTML Preformatted"/>
    <w:basedOn w:val="a1"/>
    <w:link w:val="HTML8"/>
    <w:rsid w:val="002231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8">
    <w:name w:val="HTML 預設格式 字元"/>
    <w:basedOn w:val="a2"/>
    <w:link w:val="HTML7"/>
    <w:rsid w:val="0022314A"/>
    <w:rPr>
      <w:rFonts w:ascii="細明體" w:eastAsia="細明體" w:hAnsi="細明體" w:cs="細明體"/>
      <w:kern w:val="0"/>
      <w:szCs w:val="24"/>
    </w:rPr>
  </w:style>
  <w:style w:type="paragraph" w:styleId="40">
    <w:name w:val="List Bullet 4"/>
    <w:basedOn w:val="a1"/>
    <w:semiHidden/>
    <w:rsid w:val="0022314A"/>
    <w:pPr>
      <w:numPr>
        <w:numId w:val="2"/>
      </w:numPr>
      <w:tabs>
        <w:tab w:val="left" w:pos="1801"/>
      </w:tabs>
    </w:pPr>
    <w:rPr>
      <w:rFonts w:ascii="Times New Roman" w:eastAsia="新細明體" w:hAnsi="Times New Roman" w:cs="Times New Roman"/>
      <w:szCs w:val="24"/>
    </w:rPr>
  </w:style>
  <w:style w:type="paragraph" w:styleId="a">
    <w:name w:val="List Number"/>
    <w:basedOn w:val="a1"/>
    <w:semiHidden/>
    <w:rsid w:val="0022314A"/>
    <w:pPr>
      <w:numPr>
        <w:numId w:val="3"/>
      </w:numPr>
      <w:tabs>
        <w:tab w:val="left" w:pos="361"/>
      </w:tabs>
    </w:pPr>
    <w:rPr>
      <w:rFonts w:ascii="Times New Roman" w:eastAsia="新細明體" w:hAnsi="Times New Roman" w:cs="Times New Roman"/>
      <w:szCs w:val="24"/>
    </w:rPr>
  </w:style>
  <w:style w:type="paragraph" w:styleId="af5">
    <w:name w:val="envelope return"/>
    <w:basedOn w:val="a1"/>
    <w:semiHidden/>
    <w:rsid w:val="0022314A"/>
    <w:pPr>
      <w:snapToGrid w:val="0"/>
    </w:pPr>
    <w:rPr>
      <w:rFonts w:ascii="Arial" w:eastAsia="新細明體" w:hAnsi="Arial" w:cs="Arial"/>
      <w:szCs w:val="24"/>
    </w:rPr>
  </w:style>
  <w:style w:type="paragraph" w:styleId="53">
    <w:name w:val="List Continue 5"/>
    <w:basedOn w:val="a1"/>
    <w:semiHidden/>
    <w:rsid w:val="0022314A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styleId="43">
    <w:name w:val="List 4"/>
    <w:basedOn w:val="a1"/>
    <w:semiHidden/>
    <w:rsid w:val="0022314A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13">
    <w:name w:val="toc 1"/>
    <w:basedOn w:val="a1"/>
    <w:next w:val="a1"/>
    <w:uiPriority w:val="39"/>
    <w:rsid w:val="0022314A"/>
    <w:pPr>
      <w:tabs>
        <w:tab w:val="left" w:pos="720"/>
        <w:tab w:val="right" w:leader="dot" w:pos="8302"/>
      </w:tabs>
      <w:spacing w:before="120" w:after="120"/>
    </w:pPr>
    <w:rPr>
      <w:rFonts w:ascii="標楷體" w:eastAsia="標楷體" w:hAnsi="標楷體" w:cs="Times New Roman"/>
      <w:b/>
      <w:bCs/>
      <w:caps/>
      <w:sz w:val="28"/>
      <w:szCs w:val="28"/>
    </w:rPr>
  </w:style>
  <w:style w:type="paragraph" w:styleId="af6">
    <w:name w:val="Signature"/>
    <w:basedOn w:val="a1"/>
    <w:link w:val="af7"/>
    <w:semiHidden/>
    <w:rsid w:val="0022314A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f7">
    <w:name w:val="簽名 字元"/>
    <w:basedOn w:val="a2"/>
    <w:link w:val="af6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44">
    <w:name w:val="toc 4"/>
    <w:basedOn w:val="a1"/>
    <w:next w:val="a1"/>
    <w:semiHidden/>
    <w:rsid w:val="0022314A"/>
    <w:pPr>
      <w:ind w:left="720"/>
    </w:pPr>
    <w:rPr>
      <w:rFonts w:ascii="Times New Roman" w:eastAsia="新細明體" w:hAnsi="Times New Roman" w:cs="Times New Roman"/>
      <w:sz w:val="18"/>
      <w:szCs w:val="18"/>
    </w:rPr>
  </w:style>
  <w:style w:type="paragraph" w:styleId="24">
    <w:name w:val="toc 2"/>
    <w:basedOn w:val="a1"/>
    <w:next w:val="a1"/>
    <w:uiPriority w:val="39"/>
    <w:rsid w:val="0022314A"/>
    <w:pPr>
      <w:tabs>
        <w:tab w:val="left" w:pos="960"/>
        <w:tab w:val="right" w:leader="dot" w:pos="8302"/>
      </w:tabs>
      <w:spacing w:beforeLines="100" w:before="240" w:afterLines="100" w:after="240"/>
      <w:ind w:left="240"/>
    </w:pPr>
    <w:rPr>
      <w:rFonts w:ascii="Times New Roman" w:eastAsia="標楷體" w:hAnsi="Times New Roman" w:cs="Times New Roman"/>
      <w:smallCaps/>
      <w:szCs w:val="24"/>
    </w:rPr>
  </w:style>
  <w:style w:type="paragraph" w:styleId="af8">
    <w:name w:val="List"/>
    <w:basedOn w:val="a1"/>
    <w:semiHidden/>
    <w:rsid w:val="0022314A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61">
    <w:name w:val="toc 6"/>
    <w:basedOn w:val="a1"/>
    <w:next w:val="a1"/>
    <w:semiHidden/>
    <w:rsid w:val="0022314A"/>
    <w:pPr>
      <w:ind w:left="1200"/>
    </w:pPr>
    <w:rPr>
      <w:rFonts w:ascii="Times New Roman" w:eastAsia="新細明體" w:hAnsi="Times New Roman" w:cs="Times New Roman"/>
      <w:sz w:val="18"/>
      <w:szCs w:val="18"/>
    </w:rPr>
  </w:style>
  <w:style w:type="paragraph" w:styleId="33">
    <w:name w:val="Body Text Indent 3"/>
    <w:basedOn w:val="a1"/>
    <w:link w:val="34"/>
    <w:rsid w:val="0022314A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4">
    <w:name w:val="本文縮排 3 字元"/>
    <w:basedOn w:val="a2"/>
    <w:link w:val="33"/>
    <w:rsid w:val="0022314A"/>
    <w:rPr>
      <w:rFonts w:ascii="Times New Roman" w:eastAsia="新細明體" w:hAnsi="Times New Roman" w:cs="Times New Roman"/>
      <w:sz w:val="16"/>
      <w:szCs w:val="16"/>
    </w:rPr>
  </w:style>
  <w:style w:type="paragraph" w:styleId="af9">
    <w:name w:val="Block Text"/>
    <w:basedOn w:val="a1"/>
    <w:rsid w:val="0022314A"/>
    <w:pPr>
      <w:widowControl/>
      <w:adjustRightInd w:val="0"/>
      <w:spacing w:line="360" w:lineRule="atLeast"/>
      <w:ind w:leftChars="800" w:left="2640" w:right="113" w:hangingChars="300" w:hanging="72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styleId="Web">
    <w:name w:val="Normal (Web)"/>
    <w:basedOn w:val="a1"/>
    <w:rsid w:val="002231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54">
    <w:name w:val="List 5"/>
    <w:basedOn w:val="a1"/>
    <w:semiHidden/>
    <w:rsid w:val="0022314A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e">
    <w:name w:val="footer"/>
    <w:basedOn w:val="a1"/>
    <w:link w:val="ad"/>
    <w:rsid w:val="0022314A"/>
    <w:pPr>
      <w:tabs>
        <w:tab w:val="center" w:pos="4153"/>
        <w:tab w:val="right" w:pos="8306"/>
      </w:tabs>
      <w:snapToGrid w:val="0"/>
    </w:pPr>
  </w:style>
  <w:style w:type="character" w:customStyle="1" w:styleId="14">
    <w:name w:val="頁尾 字元1"/>
    <w:basedOn w:val="a2"/>
    <w:uiPriority w:val="99"/>
    <w:semiHidden/>
    <w:rsid w:val="0022314A"/>
    <w:rPr>
      <w:sz w:val="20"/>
      <w:szCs w:val="20"/>
    </w:rPr>
  </w:style>
  <w:style w:type="paragraph" w:styleId="afa">
    <w:name w:val="E-mail Signature"/>
    <w:basedOn w:val="a1"/>
    <w:link w:val="afb"/>
    <w:semiHidden/>
    <w:rsid w:val="0022314A"/>
    <w:rPr>
      <w:rFonts w:ascii="Times New Roman" w:eastAsia="新細明體" w:hAnsi="Times New Roman" w:cs="Times New Roman"/>
      <w:szCs w:val="24"/>
    </w:rPr>
  </w:style>
  <w:style w:type="character" w:customStyle="1" w:styleId="afb">
    <w:name w:val="電子郵件簽名 字元"/>
    <w:basedOn w:val="a2"/>
    <w:link w:val="afa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35">
    <w:name w:val="Body Text 3"/>
    <w:basedOn w:val="a1"/>
    <w:link w:val="36"/>
    <w:semiHidden/>
    <w:rsid w:val="0022314A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6">
    <w:name w:val="本文 3 字元"/>
    <w:basedOn w:val="a2"/>
    <w:link w:val="35"/>
    <w:semiHidden/>
    <w:rsid w:val="0022314A"/>
    <w:rPr>
      <w:rFonts w:ascii="Times New Roman" w:eastAsia="新細明體" w:hAnsi="Times New Roman" w:cs="Times New Roman"/>
      <w:sz w:val="16"/>
      <w:szCs w:val="16"/>
    </w:rPr>
  </w:style>
  <w:style w:type="paragraph" w:customStyle="1" w:styleId="Jazzy11A4lunar">
    <w:name w:val="Jazzy11A4lunar"/>
    <w:basedOn w:val="Jazzy11A4"/>
    <w:rsid w:val="0022314A"/>
    <w:rPr>
      <w:b w:val="0"/>
      <w:sz w:val="28"/>
    </w:rPr>
  </w:style>
  <w:style w:type="paragraph" w:styleId="25">
    <w:name w:val="Body Text 2"/>
    <w:basedOn w:val="a1"/>
    <w:link w:val="26"/>
    <w:rsid w:val="0022314A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6">
    <w:name w:val="本文 2 字元"/>
    <w:basedOn w:val="a2"/>
    <w:link w:val="25"/>
    <w:rsid w:val="0022314A"/>
    <w:rPr>
      <w:rFonts w:ascii="Times New Roman" w:eastAsia="新細明體" w:hAnsi="Times New Roman" w:cs="Times New Roman"/>
      <w:szCs w:val="24"/>
    </w:rPr>
  </w:style>
  <w:style w:type="paragraph" w:styleId="37">
    <w:name w:val="toc 3"/>
    <w:basedOn w:val="a1"/>
    <w:next w:val="a1"/>
    <w:semiHidden/>
    <w:rsid w:val="0022314A"/>
    <w:pPr>
      <w:ind w:left="480"/>
    </w:pPr>
    <w:rPr>
      <w:rFonts w:ascii="Times New Roman" w:eastAsia="新細明體" w:hAnsi="Times New Roman" w:cs="Times New Roman"/>
      <w:i/>
      <w:iCs/>
      <w:sz w:val="20"/>
      <w:szCs w:val="20"/>
    </w:rPr>
  </w:style>
  <w:style w:type="paragraph" w:customStyle="1" w:styleId="15">
    <w:name w:val="1"/>
    <w:basedOn w:val="a1"/>
    <w:rsid w:val="0022314A"/>
    <w:rPr>
      <w:rFonts w:ascii="標楷體" w:eastAsia="標楷體" w:hAnsi="標楷體" w:cs="Arial"/>
      <w:color w:val="000000"/>
      <w:kern w:val="0"/>
      <w:sz w:val="28"/>
      <w:szCs w:val="28"/>
    </w:rPr>
  </w:style>
  <w:style w:type="paragraph" w:styleId="afc">
    <w:name w:val="Title"/>
    <w:basedOn w:val="a1"/>
    <w:link w:val="afd"/>
    <w:qFormat/>
    <w:rsid w:val="0022314A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fd">
    <w:name w:val="標題 字元"/>
    <w:basedOn w:val="a2"/>
    <w:link w:val="afc"/>
    <w:rsid w:val="0022314A"/>
    <w:rPr>
      <w:rFonts w:ascii="Arial" w:eastAsia="新細明體" w:hAnsi="Arial" w:cs="Arial"/>
      <w:b/>
      <w:bCs/>
      <w:sz w:val="32"/>
      <w:szCs w:val="32"/>
    </w:rPr>
  </w:style>
  <w:style w:type="paragraph" w:styleId="afe">
    <w:name w:val="envelope address"/>
    <w:basedOn w:val="a1"/>
    <w:semiHidden/>
    <w:rsid w:val="0022314A"/>
    <w:pPr>
      <w:framePr w:w="7920" w:h="1980" w:hRule="exact" w:hSpace="180" w:wrap="around" w:hAnchor="page" w:xAlign="center" w:yAlign="bottom"/>
      <w:snapToGrid w:val="0"/>
      <w:ind w:leftChars="1200" w:left="100"/>
    </w:pPr>
    <w:rPr>
      <w:rFonts w:ascii="Arial" w:eastAsia="新細明體" w:hAnsi="Arial" w:cs="Arial"/>
      <w:szCs w:val="24"/>
    </w:rPr>
  </w:style>
  <w:style w:type="paragraph" w:styleId="aff">
    <w:name w:val="Subtitle"/>
    <w:basedOn w:val="a1"/>
    <w:link w:val="aff0"/>
    <w:qFormat/>
    <w:rsid w:val="0022314A"/>
    <w:pPr>
      <w:spacing w:after="60"/>
      <w:jc w:val="center"/>
      <w:outlineLvl w:val="1"/>
    </w:pPr>
    <w:rPr>
      <w:rFonts w:ascii="Arial" w:eastAsia="新細明體" w:hAnsi="Arial" w:cs="Arial"/>
      <w:i/>
      <w:iCs/>
      <w:szCs w:val="24"/>
    </w:rPr>
  </w:style>
  <w:style w:type="character" w:customStyle="1" w:styleId="aff0">
    <w:name w:val="副標題 字元"/>
    <w:basedOn w:val="a2"/>
    <w:link w:val="aff"/>
    <w:rsid w:val="0022314A"/>
    <w:rPr>
      <w:rFonts w:ascii="Arial" w:eastAsia="新細明體" w:hAnsi="Arial" w:cs="Arial"/>
      <w:i/>
      <w:iCs/>
      <w:szCs w:val="24"/>
    </w:rPr>
  </w:style>
  <w:style w:type="paragraph" w:styleId="aff1">
    <w:name w:val="endnote text"/>
    <w:basedOn w:val="a1"/>
    <w:link w:val="aff2"/>
    <w:semiHidden/>
    <w:rsid w:val="0022314A"/>
    <w:pPr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aff2">
    <w:name w:val="章節附註文字 字元"/>
    <w:basedOn w:val="a2"/>
    <w:link w:val="aff1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aff3">
    <w:name w:val="Body Text"/>
    <w:basedOn w:val="a1"/>
    <w:link w:val="16"/>
    <w:unhideWhenUsed/>
    <w:rsid w:val="0022314A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16">
    <w:name w:val="本文 字元1"/>
    <w:basedOn w:val="a2"/>
    <w:link w:val="aff3"/>
    <w:rsid w:val="0022314A"/>
    <w:rPr>
      <w:rFonts w:ascii="Times New Roman" w:eastAsia="新細明體" w:hAnsi="Times New Roman" w:cs="Times New Roman"/>
      <w:szCs w:val="24"/>
    </w:rPr>
  </w:style>
  <w:style w:type="paragraph" w:styleId="aff4">
    <w:name w:val="Body Text First Indent"/>
    <w:basedOn w:val="aff3"/>
    <w:link w:val="aff5"/>
    <w:semiHidden/>
    <w:rsid w:val="0022314A"/>
    <w:pPr>
      <w:ind w:firstLineChars="100" w:firstLine="210"/>
    </w:pPr>
  </w:style>
  <w:style w:type="character" w:customStyle="1" w:styleId="aff5">
    <w:name w:val="本文第一層縮排 字元"/>
    <w:basedOn w:val="16"/>
    <w:link w:val="aff4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38">
    <w:name w:val="List 3"/>
    <w:basedOn w:val="a1"/>
    <w:semiHidden/>
    <w:rsid w:val="0022314A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">
    <w:name w:val="List Number 3"/>
    <w:basedOn w:val="a1"/>
    <w:semiHidden/>
    <w:rsid w:val="0022314A"/>
    <w:pPr>
      <w:numPr>
        <w:numId w:val="4"/>
      </w:numPr>
      <w:tabs>
        <w:tab w:val="left" w:pos="1321"/>
      </w:tabs>
    </w:pPr>
    <w:rPr>
      <w:rFonts w:ascii="Times New Roman" w:eastAsia="新細明體" w:hAnsi="Times New Roman" w:cs="Times New Roman"/>
      <w:szCs w:val="24"/>
    </w:rPr>
  </w:style>
  <w:style w:type="paragraph" w:styleId="aff6">
    <w:name w:val="List Continue"/>
    <w:basedOn w:val="a1"/>
    <w:semiHidden/>
    <w:rsid w:val="0022314A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7">
    <w:name w:val="Normal Indent"/>
    <w:basedOn w:val="a1"/>
    <w:semiHidden/>
    <w:rsid w:val="0022314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22314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ff8">
    <w:name w:val="Plain Text"/>
    <w:basedOn w:val="a1"/>
    <w:link w:val="aff9"/>
    <w:rsid w:val="002231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f9">
    <w:name w:val="純文字 字元"/>
    <w:basedOn w:val="a2"/>
    <w:link w:val="aff8"/>
    <w:rsid w:val="0022314A"/>
    <w:rPr>
      <w:rFonts w:ascii="新細明體" w:eastAsia="新細明體" w:hAnsi="新細明體" w:cs="新細明體"/>
      <w:kern w:val="0"/>
      <w:szCs w:val="24"/>
    </w:rPr>
  </w:style>
  <w:style w:type="paragraph" w:customStyle="1" w:styleId="font-main-style">
    <w:name w:val="font-main-style"/>
    <w:basedOn w:val="a1"/>
    <w:rsid w:val="0022314A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333333"/>
      <w:kern w:val="0"/>
      <w:sz w:val="20"/>
      <w:szCs w:val="20"/>
    </w:rPr>
  </w:style>
  <w:style w:type="paragraph" w:styleId="81">
    <w:name w:val="toc 8"/>
    <w:basedOn w:val="a1"/>
    <w:next w:val="a1"/>
    <w:semiHidden/>
    <w:rsid w:val="0022314A"/>
    <w:pPr>
      <w:ind w:left="1680"/>
    </w:pPr>
    <w:rPr>
      <w:rFonts w:ascii="Times New Roman" w:eastAsia="新細明體" w:hAnsi="Times New Roman" w:cs="Times New Roman"/>
      <w:sz w:val="18"/>
      <w:szCs w:val="18"/>
    </w:rPr>
  </w:style>
  <w:style w:type="paragraph" w:styleId="91">
    <w:name w:val="toc 9"/>
    <w:basedOn w:val="a1"/>
    <w:next w:val="a1"/>
    <w:semiHidden/>
    <w:rsid w:val="0022314A"/>
    <w:pPr>
      <w:ind w:left="1920"/>
    </w:pPr>
    <w:rPr>
      <w:rFonts w:ascii="Times New Roman" w:eastAsia="新細明體" w:hAnsi="Times New Roman" w:cs="Times New Roman"/>
      <w:sz w:val="18"/>
      <w:szCs w:val="18"/>
    </w:rPr>
  </w:style>
  <w:style w:type="paragraph" w:styleId="71">
    <w:name w:val="toc 7"/>
    <w:basedOn w:val="a1"/>
    <w:next w:val="a1"/>
    <w:semiHidden/>
    <w:rsid w:val="0022314A"/>
    <w:pPr>
      <w:ind w:left="1440"/>
    </w:pPr>
    <w:rPr>
      <w:rFonts w:ascii="Times New Roman" w:eastAsia="新細明體" w:hAnsi="Times New Roman" w:cs="Times New Roman"/>
      <w:sz w:val="18"/>
      <w:szCs w:val="18"/>
    </w:rPr>
  </w:style>
  <w:style w:type="paragraph" w:styleId="affa">
    <w:name w:val="Body Text Indent"/>
    <w:basedOn w:val="a1"/>
    <w:link w:val="17"/>
    <w:unhideWhenUsed/>
    <w:rsid w:val="0022314A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17">
    <w:name w:val="本文縮排 字元1"/>
    <w:basedOn w:val="a2"/>
    <w:link w:val="affa"/>
    <w:rsid w:val="0022314A"/>
    <w:rPr>
      <w:rFonts w:ascii="Times New Roman" w:eastAsia="新細明體" w:hAnsi="Times New Roman" w:cs="Times New Roman"/>
      <w:szCs w:val="24"/>
    </w:rPr>
  </w:style>
  <w:style w:type="paragraph" w:styleId="27">
    <w:name w:val="Body Text First Indent 2"/>
    <w:basedOn w:val="affa"/>
    <w:link w:val="28"/>
    <w:semiHidden/>
    <w:rsid w:val="0022314A"/>
    <w:pPr>
      <w:ind w:firstLineChars="100" w:firstLine="210"/>
    </w:pPr>
  </w:style>
  <w:style w:type="character" w:customStyle="1" w:styleId="28">
    <w:name w:val="本文第一層縮排 2 字元"/>
    <w:basedOn w:val="17"/>
    <w:link w:val="27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29">
    <w:name w:val="List Continue 2"/>
    <w:basedOn w:val="a1"/>
    <w:semiHidden/>
    <w:rsid w:val="0022314A"/>
    <w:pPr>
      <w:spacing w:after="120"/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55">
    <w:name w:val="toc 5"/>
    <w:basedOn w:val="a1"/>
    <w:next w:val="a1"/>
    <w:semiHidden/>
    <w:rsid w:val="0022314A"/>
    <w:pPr>
      <w:ind w:left="960"/>
    </w:pPr>
    <w:rPr>
      <w:rFonts w:ascii="Times New Roman" w:eastAsia="新細明體" w:hAnsi="Times New Roman" w:cs="Times New Roman"/>
      <w:sz w:val="18"/>
      <w:szCs w:val="18"/>
    </w:rPr>
  </w:style>
  <w:style w:type="paragraph" w:styleId="a0">
    <w:name w:val="List Bullet"/>
    <w:basedOn w:val="a1"/>
    <w:semiHidden/>
    <w:rsid w:val="0022314A"/>
    <w:pPr>
      <w:numPr>
        <w:numId w:val="5"/>
      </w:numPr>
      <w:tabs>
        <w:tab w:val="left" w:pos="361"/>
      </w:tabs>
    </w:pPr>
    <w:rPr>
      <w:rFonts w:ascii="Times New Roman" w:eastAsia="新細明體" w:hAnsi="Times New Roman" w:cs="Times New Roman"/>
      <w:szCs w:val="24"/>
    </w:rPr>
  </w:style>
  <w:style w:type="paragraph" w:styleId="30">
    <w:name w:val="List Bullet 3"/>
    <w:basedOn w:val="a1"/>
    <w:semiHidden/>
    <w:rsid w:val="0022314A"/>
    <w:pPr>
      <w:numPr>
        <w:numId w:val="6"/>
      </w:numPr>
      <w:tabs>
        <w:tab w:val="left" w:pos="1321"/>
      </w:tabs>
    </w:pPr>
    <w:rPr>
      <w:rFonts w:ascii="Times New Roman" w:eastAsia="新細明體" w:hAnsi="Times New Roman" w:cs="Times New Roman"/>
      <w:szCs w:val="24"/>
    </w:rPr>
  </w:style>
  <w:style w:type="paragraph" w:styleId="4">
    <w:name w:val="List Number 4"/>
    <w:basedOn w:val="a1"/>
    <w:semiHidden/>
    <w:rsid w:val="0022314A"/>
    <w:pPr>
      <w:numPr>
        <w:numId w:val="7"/>
      </w:numPr>
      <w:tabs>
        <w:tab w:val="left" w:pos="1801"/>
      </w:tabs>
    </w:pPr>
    <w:rPr>
      <w:rFonts w:ascii="Times New Roman" w:eastAsia="新細明體" w:hAnsi="Times New Roman" w:cs="Times New Roman"/>
      <w:szCs w:val="24"/>
    </w:rPr>
  </w:style>
  <w:style w:type="paragraph" w:customStyle="1" w:styleId="BannerHeading4">
    <w:name w:val="Banner Heading4"/>
    <w:basedOn w:val="a1"/>
    <w:rsid w:val="0022314A"/>
    <w:pPr>
      <w:widowControl/>
      <w:tabs>
        <w:tab w:val="center" w:pos="450"/>
        <w:tab w:val="center" w:pos="1440"/>
        <w:tab w:val="center" w:pos="2430"/>
        <w:tab w:val="center" w:pos="3420"/>
        <w:tab w:val="center" w:pos="4410"/>
        <w:tab w:val="center" w:pos="5400"/>
        <w:tab w:val="center" w:pos="6390"/>
      </w:tabs>
      <w:overflowPunct w:val="0"/>
      <w:autoSpaceDE w:val="0"/>
      <w:autoSpaceDN w:val="0"/>
      <w:adjustRightInd w:val="0"/>
      <w:spacing w:before="480" w:after="480"/>
      <w:jc w:val="center"/>
      <w:textAlignment w:val="baseline"/>
    </w:pPr>
    <w:rPr>
      <w:rFonts w:ascii="Times New Roman" w:eastAsia="標楷體" w:hAnsi="Times New Roman" w:cs="Times New Roman"/>
      <w:b/>
      <w:kern w:val="0"/>
      <w:sz w:val="36"/>
      <w:szCs w:val="20"/>
    </w:rPr>
  </w:style>
  <w:style w:type="paragraph" w:styleId="5">
    <w:name w:val="List Number 5"/>
    <w:basedOn w:val="a1"/>
    <w:semiHidden/>
    <w:rsid w:val="0022314A"/>
    <w:pPr>
      <w:numPr>
        <w:numId w:val="8"/>
      </w:numPr>
      <w:tabs>
        <w:tab w:val="left" w:pos="2281"/>
      </w:tabs>
    </w:pPr>
    <w:rPr>
      <w:rFonts w:ascii="Times New Roman" w:eastAsia="新細明體" w:hAnsi="Times New Roman" w:cs="Times New Roman"/>
      <w:szCs w:val="24"/>
    </w:rPr>
  </w:style>
  <w:style w:type="paragraph" w:styleId="2a">
    <w:name w:val="List 2"/>
    <w:basedOn w:val="a1"/>
    <w:semiHidden/>
    <w:rsid w:val="0022314A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fb">
    <w:name w:val="Note Heading"/>
    <w:basedOn w:val="a1"/>
    <w:next w:val="a1"/>
    <w:link w:val="affc"/>
    <w:semiHidden/>
    <w:rsid w:val="0022314A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c">
    <w:name w:val="註釋標題 字元"/>
    <w:basedOn w:val="a2"/>
    <w:link w:val="affb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50">
    <w:name w:val="List Bullet 5"/>
    <w:basedOn w:val="a1"/>
    <w:semiHidden/>
    <w:rsid w:val="0022314A"/>
    <w:pPr>
      <w:numPr>
        <w:numId w:val="9"/>
      </w:numPr>
      <w:tabs>
        <w:tab w:val="left" w:pos="2281"/>
      </w:tabs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1"/>
    <w:semiHidden/>
    <w:rsid w:val="0022314A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affd">
    <w:name w:val="Closing"/>
    <w:basedOn w:val="a1"/>
    <w:link w:val="affe"/>
    <w:semiHidden/>
    <w:rsid w:val="0022314A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ffe">
    <w:name w:val="結語 字元"/>
    <w:basedOn w:val="a2"/>
    <w:link w:val="affd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2b">
    <w:name w:val="Body Text Indent 2"/>
    <w:basedOn w:val="a1"/>
    <w:link w:val="2c"/>
    <w:rsid w:val="0022314A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c">
    <w:name w:val="本文縮排 2 字元"/>
    <w:basedOn w:val="a2"/>
    <w:link w:val="2b"/>
    <w:rsid w:val="0022314A"/>
    <w:rPr>
      <w:rFonts w:ascii="Times New Roman" w:eastAsia="新細明體" w:hAnsi="Times New Roman" w:cs="Times New Roman"/>
      <w:szCs w:val="24"/>
    </w:rPr>
  </w:style>
  <w:style w:type="paragraph" w:styleId="afff">
    <w:name w:val="Date"/>
    <w:basedOn w:val="a1"/>
    <w:link w:val="afff0"/>
    <w:rsid w:val="0022314A"/>
    <w:pPr>
      <w:widowControl/>
      <w:spacing w:line="360" w:lineRule="auto"/>
      <w:ind w:left="2775" w:hanging="225"/>
    </w:pPr>
    <w:rPr>
      <w:rFonts w:ascii="新細明體" w:eastAsia="新細明體" w:hAnsi="新細明體" w:cs="新細明體"/>
      <w:kern w:val="0"/>
      <w:sz w:val="20"/>
      <w:szCs w:val="20"/>
    </w:rPr>
  </w:style>
  <w:style w:type="character" w:customStyle="1" w:styleId="afff0">
    <w:name w:val="日期 字元"/>
    <w:basedOn w:val="a2"/>
    <w:link w:val="afff"/>
    <w:rsid w:val="0022314A"/>
    <w:rPr>
      <w:rFonts w:ascii="新細明體" w:eastAsia="新細明體" w:hAnsi="新細明體" w:cs="新細明體"/>
      <w:kern w:val="0"/>
      <w:sz w:val="20"/>
      <w:szCs w:val="20"/>
    </w:rPr>
  </w:style>
  <w:style w:type="paragraph" w:styleId="45">
    <w:name w:val="List Continue 4"/>
    <w:basedOn w:val="a1"/>
    <w:semiHidden/>
    <w:rsid w:val="0022314A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2">
    <w:name w:val="List Number 2"/>
    <w:basedOn w:val="a1"/>
    <w:semiHidden/>
    <w:rsid w:val="0022314A"/>
    <w:pPr>
      <w:numPr>
        <w:numId w:val="10"/>
      </w:numPr>
      <w:tabs>
        <w:tab w:val="left" w:pos="841"/>
      </w:tabs>
    </w:pPr>
    <w:rPr>
      <w:rFonts w:ascii="Times New Roman" w:eastAsia="新細明體" w:hAnsi="Times New Roman" w:cs="Times New Roman"/>
      <w:szCs w:val="24"/>
    </w:rPr>
  </w:style>
  <w:style w:type="paragraph" w:styleId="afff1">
    <w:name w:val="Balloon Text"/>
    <w:basedOn w:val="a1"/>
    <w:link w:val="afff2"/>
    <w:semiHidden/>
    <w:rsid w:val="0022314A"/>
    <w:rPr>
      <w:rFonts w:ascii="Arial" w:eastAsia="新細明體" w:hAnsi="Arial" w:cs="Times New Roman"/>
      <w:sz w:val="18"/>
      <w:szCs w:val="18"/>
    </w:rPr>
  </w:style>
  <w:style w:type="character" w:customStyle="1" w:styleId="afff2">
    <w:name w:val="註解方塊文字 字元"/>
    <w:basedOn w:val="a2"/>
    <w:link w:val="afff1"/>
    <w:semiHidden/>
    <w:rsid w:val="0022314A"/>
    <w:rPr>
      <w:rFonts w:ascii="Arial" w:eastAsia="新細明體" w:hAnsi="Arial" w:cs="Times New Roman"/>
      <w:sz w:val="18"/>
      <w:szCs w:val="18"/>
    </w:rPr>
  </w:style>
  <w:style w:type="paragraph" w:styleId="HTML9">
    <w:name w:val="HTML Address"/>
    <w:basedOn w:val="a1"/>
    <w:link w:val="HTMLa"/>
    <w:semiHidden/>
    <w:rsid w:val="0022314A"/>
    <w:rPr>
      <w:rFonts w:ascii="Times New Roman" w:eastAsia="新細明體" w:hAnsi="Times New Roman" w:cs="Times New Roman"/>
      <w:i/>
      <w:iCs/>
      <w:szCs w:val="24"/>
    </w:rPr>
  </w:style>
  <w:style w:type="character" w:customStyle="1" w:styleId="HTMLa">
    <w:name w:val="HTML 位址 字元"/>
    <w:basedOn w:val="a2"/>
    <w:link w:val="HTML9"/>
    <w:semiHidden/>
    <w:rsid w:val="0022314A"/>
    <w:rPr>
      <w:rFonts w:ascii="Times New Roman" w:eastAsia="新細明體" w:hAnsi="Times New Roman" w:cs="Times New Roman"/>
      <w:i/>
      <w:iCs/>
      <w:szCs w:val="24"/>
    </w:rPr>
  </w:style>
  <w:style w:type="paragraph" w:styleId="afff3">
    <w:name w:val="Salutation"/>
    <w:basedOn w:val="a1"/>
    <w:next w:val="a1"/>
    <w:link w:val="afff4"/>
    <w:semiHidden/>
    <w:rsid w:val="0022314A"/>
    <w:rPr>
      <w:rFonts w:ascii="Times New Roman" w:eastAsia="新細明體" w:hAnsi="Times New Roman" w:cs="Times New Roman"/>
      <w:szCs w:val="24"/>
    </w:rPr>
  </w:style>
  <w:style w:type="character" w:customStyle="1" w:styleId="afff4">
    <w:name w:val="問候 字元"/>
    <w:basedOn w:val="a2"/>
    <w:link w:val="afff3"/>
    <w:semiHidden/>
    <w:rsid w:val="0022314A"/>
    <w:rPr>
      <w:rFonts w:ascii="Times New Roman" w:eastAsia="新細明體" w:hAnsi="Times New Roman" w:cs="Times New Roman"/>
      <w:szCs w:val="24"/>
    </w:rPr>
  </w:style>
  <w:style w:type="paragraph" w:customStyle="1" w:styleId="font-1">
    <w:name w:val="font-1"/>
    <w:basedOn w:val="a1"/>
    <w:rsid w:val="0022314A"/>
    <w:pPr>
      <w:widowControl/>
      <w:spacing w:before="100" w:beforeAutospacing="1" w:after="100" w:afterAutospacing="1" w:line="240" w:lineRule="atLeast"/>
    </w:pPr>
    <w:rPr>
      <w:rFonts w:ascii="新細明體" w:eastAsia="新細明體" w:hAnsi="新細明體" w:cs="新細明體"/>
      <w:color w:val="666666"/>
      <w:kern w:val="0"/>
      <w:sz w:val="20"/>
      <w:szCs w:val="20"/>
    </w:rPr>
  </w:style>
  <w:style w:type="paragraph" w:customStyle="1" w:styleId="1">
    <w:name w:val="1大標"/>
    <w:basedOn w:val="a1"/>
    <w:rsid w:val="0022314A"/>
    <w:pPr>
      <w:numPr>
        <w:numId w:val="11"/>
      </w:numPr>
      <w:tabs>
        <w:tab w:val="left" w:pos="360"/>
      </w:tabs>
    </w:pPr>
    <w:rPr>
      <w:rFonts w:ascii="標楷體" w:eastAsia="標楷體" w:hAnsi="標楷體" w:cs="Times New Roman"/>
      <w:b/>
      <w:sz w:val="32"/>
      <w:szCs w:val="32"/>
    </w:rPr>
  </w:style>
  <w:style w:type="paragraph" w:customStyle="1" w:styleId="21">
    <w:name w:val="2中標"/>
    <w:basedOn w:val="a1"/>
    <w:rsid w:val="0022314A"/>
    <w:pPr>
      <w:numPr>
        <w:ilvl w:val="1"/>
        <w:numId w:val="11"/>
      </w:numPr>
      <w:tabs>
        <w:tab w:val="left" w:pos="1070"/>
      </w:tabs>
      <w:spacing w:beforeLines="50" w:before="180" w:afterLines="50" w:after="180"/>
    </w:pPr>
    <w:rPr>
      <w:rFonts w:ascii="標楷體" w:eastAsia="標楷體" w:hAnsi="標楷體" w:cs="Times New Roman"/>
      <w:b/>
      <w:sz w:val="28"/>
      <w:szCs w:val="28"/>
    </w:rPr>
  </w:style>
  <w:style w:type="paragraph" w:customStyle="1" w:styleId="Jazzy11A4">
    <w:name w:val="Jazzy11A4"/>
    <w:basedOn w:val="a1"/>
    <w:rsid w:val="0022314A"/>
    <w:pPr>
      <w:widowControl/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overflowPunct w:val="0"/>
      <w:autoSpaceDE w:val="0"/>
      <w:autoSpaceDN w:val="0"/>
      <w:adjustRightInd w:val="0"/>
      <w:spacing w:before="120"/>
      <w:textAlignment w:val="center"/>
    </w:pPr>
    <w:rPr>
      <w:rFonts w:ascii="Times New Roman" w:eastAsia="標楷體" w:hAnsi="Times New Roman" w:cs="Times New Roman"/>
      <w:b/>
      <w:kern w:val="0"/>
      <w:sz w:val="64"/>
      <w:szCs w:val="20"/>
    </w:rPr>
  </w:style>
  <w:style w:type="paragraph" w:customStyle="1" w:styleId="msoaccenttext6">
    <w:name w:val="msoaccenttext6"/>
    <w:rsid w:val="0022314A"/>
    <w:rPr>
      <w:rFonts w:ascii="Palace Script MT" w:eastAsia="新細明體" w:hAnsi="Palace Script MT" w:cs="新細明體"/>
      <w:color w:val="000000"/>
      <w:kern w:val="28"/>
      <w:szCs w:val="24"/>
    </w:rPr>
  </w:style>
  <w:style w:type="paragraph" w:customStyle="1" w:styleId="0">
    <w:name w:val="0內文"/>
    <w:basedOn w:val="a1"/>
    <w:rsid w:val="0022314A"/>
    <w:pPr>
      <w:adjustRightInd w:val="0"/>
      <w:spacing w:line="360" w:lineRule="exact"/>
      <w:ind w:left="960" w:hangingChars="400" w:hanging="960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18">
    <w:name w:val="清單段落1"/>
    <w:basedOn w:val="a1"/>
    <w:rsid w:val="0022314A"/>
    <w:rPr>
      <w:rFonts w:ascii="新細明體" w:eastAsia="Times New Roman" w:hAnsi="新細明體" w:cs="新細明體"/>
      <w:kern w:val="0"/>
      <w:sz w:val="22"/>
      <w:lang w:eastAsia="en-US"/>
    </w:rPr>
  </w:style>
  <w:style w:type="paragraph" w:customStyle="1" w:styleId="TableParagraph">
    <w:name w:val="Table Paragraph"/>
    <w:basedOn w:val="a1"/>
    <w:rsid w:val="0022314A"/>
    <w:pPr>
      <w:jc w:val="center"/>
    </w:pPr>
    <w:rPr>
      <w:rFonts w:ascii="新細明體" w:eastAsia="Times New Roman" w:hAnsi="新細明體" w:cs="新細明體"/>
      <w:kern w:val="0"/>
      <w:sz w:val="22"/>
      <w:lang w:eastAsia="en-US"/>
    </w:rPr>
  </w:style>
  <w:style w:type="paragraph" w:customStyle="1" w:styleId="af0">
    <w:name w:val="效標"/>
    <w:basedOn w:val="a1"/>
    <w:link w:val="af"/>
    <w:rsid w:val="0022314A"/>
    <w:pPr>
      <w:spacing w:line="500" w:lineRule="exact"/>
      <w:ind w:left="420" w:hangingChars="150" w:hanging="420"/>
    </w:pPr>
    <w:rPr>
      <w:rFonts w:eastAsia="標楷體" w:hAnsi="標楷體" w:cs="新細明體"/>
      <w:sz w:val="28"/>
    </w:rPr>
  </w:style>
  <w:style w:type="table" w:styleId="19">
    <w:name w:val="Table Grid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afff5">
    <w:name w:val="Table Grid"/>
    <w:basedOn w:val="a3"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d">
    <w:name w:val="Table Grid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afff6">
    <w:name w:val="Table Theme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a">
    <w:name w:val="Table Grid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1a">
    <w:name w:val="Table Colorful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46">
    <w:name w:val="Table Grid 4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e">
    <w:name w:val="Table Colorful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56">
    <w:name w:val="Table Grid 5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3b">
    <w:name w:val="Table Colorful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one" w:sz="0" w:space="0" w:color="auto"/>
          <w:left w:val="single" w:sz="36" w:space="0" w:color="000000"/>
          <w:bottom w:val="none" w:sz="0" w:space="0" w:color="auto"/>
          <w:right w:val="single" w:sz="6" w:space="0" w:color="000000"/>
          <w:insideH w:val="none" w:sz="0" w:space="0" w:color="auto"/>
          <w:insideV w:val="none" w:sz="0" w:space="0" w:color="auto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</w:style>
  <w:style w:type="table" w:styleId="62">
    <w:name w:val="Table Grid 6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afff7">
    <w:name w:val="Table Elegant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72">
    <w:name w:val="Table Grid 7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1b">
    <w:name w:val="Table Classic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82">
    <w:name w:val="Table Grid 8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f">
    <w:name w:val="Table Classic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Web1">
    <w:name w:val="Table Web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c">
    <w:name w:val="Table Classic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Web2">
    <w:name w:val="Table Web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47">
    <w:name w:val="Table Classic 4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Web3">
    <w:name w:val="Table Web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1c">
    <w:name w:val="Table Simple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6" w:space="0" w:color="008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afff8">
    <w:name w:val="Table Professional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</w:style>
  <w:style w:type="table" w:styleId="2f0">
    <w:name w:val="Table Simple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single" w:sz="6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il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d">
    <w:name w:val="Table Simple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</w:style>
  <w:style w:type="table" w:styleId="1d">
    <w:name w:val="Table Subtle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single" w:sz="12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f1">
    <w:name w:val="Table Subtle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one" w:sz="0" w:space="0" w:color="auto"/>
          <w:left w:val="single" w:sz="12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D1">
    <w:name w:val="Table 3D effects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one" w:sz="0" w:space="0" w:color="auto"/>
          <w:left w:val="none" w:sz="0" w:space="0" w:color="auto"/>
          <w:bottom w:val="single" w:sz="6" w:space="0" w:color="80808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single" w:sz="6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tblPr/>
      <w:tcPr>
        <w:tcBorders>
          <w:top w:val="none" w:sz="0" w:space="0" w:color="auto"/>
          <w:left w:val="nil"/>
          <w:bottom w:val="nil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il"/>
          <w:right w:val="nil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one" w:sz="0" w:space="0" w:color="auto"/>
          <w:bottom w:val="none" w:sz="0" w:space="0" w:color="auto"/>
          <w:right w:val="nil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D2">
    <w:name w:val="Table 3D effects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il"/>
          <w:left w:val="none" w:sz="0" w:space="0" w:color="auto"/>
          <w:bottom w:val="nil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FFFFFF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one" w:sz="0" w:space="0" w:color="auto"/>
          <w:bottom w:val="single" w:sz="6" w:space="0" w:color="FFFFFF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D3">
    <w:name w:val="Table 3D effects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il"/>
          <w:left w:val="none" w:sz="0" w:space="0" w:color="auto"/>
          <w:bottom w:val="nil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FFFFFF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one" w:sz="0" w:space="0" w:color="auto"/>
          <w:bottom w:val="single" w:sz="6" w:space="0" w:color="FFFFFF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1e">
    <w:name w:val="Table List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f2">
    <w:name w:val="Table List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e">
    <w:name w:val="Table List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48">
    <w:name w:val="Table List 4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8080" w:fill="FFFFFF"/>
      </w:tcPr>
    </w:tblStylePr>
  </w:style>
  <w:style w:type="table" w:styleId="57">
    <w:name w:val="Table List 5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63">
    <w:name w:val="Table List 6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73">
    <w:name w:val="Table List 7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8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FFFF00" w:fill="FFFFFF"/>
      </w:tcPr>
    </w:tblStylePr>
  </w:style>
  <w:style w:type="table" w:styleId="83">
    <w:name w:val="Table List 8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auto"/>
          <w:tr2bl w:val="nil"/>
        </w:tcBorders>
      </w:tcPr>
    </w:tblStylePr>
  </w:style>
  <w:style w:type="table" w:styleId="afff9">
    <w:name w:val="Table Contemporary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</w:style>
  <w:style w:type="table" w:styleId="1f">
    <w:name w:val="Table Columns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doub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f3">
    <w:name w:val="Table Columns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f">
    <w:name w:val="Table Columns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49">
    <w:name w:val="Table Columns 4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single" w:sz="6" w:space="0" w:color="80808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a">
    <w:name w:val="Unresolved Mention"/>
    <w:basedOn w:val="a2"/>
    <w:uiPriority w:val="99"/>
    <w:semiHidden/>
    <w:unhideWhenUsed/>
    <w:rsid w:val="00EF5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95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yiling</cp:lastModifiedBy>
  <cp:revision>3</cp:revision>
  <dcterms:created xsi:type="dcterms:W3CDTF">2025-06-09T06:21:00Z</dcterms:created>
  <dcterms:modified xsi:type="dcterms:W3CDTF">2025-06-09T06:24:00Z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b1ceabc63f22a50240cf0154bb19d682a47d7292346347948baab189c9ff2db2</vt:lpwstr>
  </property>
</Properties>
</file>