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E358F" w14:textId="1A8F1194" w:rsidR="00935114" w:rsidRDefault="0022314A" w:rsidP="002E680C">
      <w:pPr>
        <w:spacing w:line="0" w:lineRule="atLeast"/>
        <w:jc w:val="center"/>
        <w:rPr>
          <w:rFonts w:ascii="Times New Roman" w:eastAsia="標楷體" w:hAnsi="Times New Roman" w:cs="Times New Roman"/>
          <w:b/>
          <w:sz w:val="34"/>
          <w:szCs w:val="24"/>
        </w:rPr>
      </w:pPr>
      <w:r>
        <w:rPr>
          <w:rFonts w:ascii="Times New Roman" w:eastAsia="標楷體" w:hAnsi="Times New Roman" w:cs="Times New Roman"/>
          <w:b/>
          <w:noProof/>
          <w:sz w:val="3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75894E2" wp14:editId="3C54641D">
                <wp:simplePos x="0" y="0"/>
                <wp:positionH relativeFrom="column">
                  <wp:posOffset>-304800</wp:posOffset>
                </wp:positionH>
                <wp:positionV relativeFrom="paragraph">
                  <wp:posOffset>-431800</wp:posOffset>
                </wp:positionV>
                <wp:extent cx="838200" cy="323850"/>
                <wp:effectExtent l="0" t="0" r="1905" b="3175"/>
                <wp:wrapNone/>
                <wp:docPr id="17" name="文字方塊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C91875A" w14:textId="77777777" w:rsidR="00935114" w:rsidRDefault="00935114" w:rsidP="0022314A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hint="eastAsia"/>
                              </w:rPr>
                              <w:t>Ph.D</w:t>
                            </w:r>
                            <w:proofErr w:type="spellEnd"/>
                            <w:r>
                              <w:rPr>
                                <w:rFonts w:hint="eastAsia"/>
                              </w:rPr>
                              <w:t xml:space="preserve"> 008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7" o:spid="_x0000_s1026" type="#_x0000_t202" style="position:absolute;margin-left:-24pt;margin-top:-34pt;width:66pt;height:2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" filled="f" stroked="f">
                <v:textbox>
                  <w:txbxContent>
                    <w:p w:rsidR="00935114" w:rsidRDefault="00935114" w:rsidP="0022314A">
                      <w:pPr>
                        <w:jc w:val="center"/>
                      </w:pPr>
                      <w:proofErr w:type="spellStart"/>
                      <w:r>
                        <w:rPr>
                          <w:rFonts w:hint="eastAsia"/>
                        </w:rPr>
                        <w:t>Ph.D</w:t>
                      </w:r>
                      <w:proofErr w:type="spellEnd"/>
                      <w:r>
                        <w:rPr>
                          <w:rFonts w:hint="eastAsia"/>
                        </w:rPr>
                        <w:t xml:space="preserve"> 008</w:t>
                      </w:r>
                    </w:p>
                  </w:txbxContent>
                </v:textbox>
              </v:shape>
            </w:pict>
          </mc:Fallback>
        </mc:AlternateContent>
      </w:r>
      <w:r w:rsidRPr="0022314A">
        <w:rPr>
          <w:rFonts w:ascii="Times New Roman" w:eastAsia="標楷體" w:hAnsi="Times New Roman" w:cs="Times New Roman" w:hint="eastAsia"/>
          <w:b/>
          <w:sz w:val="34"/>
          <w:szCs w:val="24"/>
        </w:rPr>
        <w:t>國立暨南國際大學</w:t>
      </w:r>
      <w:r w:rsidRPr="0022314A">
        <w:rPr>
          <w:rFonts w:ascii="Times New Roman" w:eastAsia="標楷體" w:hAnsi="Times New Roman" w:cs="Times New Roman" w:hint="eastAsia"/>
          <w:b/>
          <w:sz w:val="34"/>
          <w:szCs w:val="24"/>
        </w:rPr>
        <w:t xml:space="preserve">   </w:t>
      </w:r>
      <w:r w:rsidR="002E680C">
        <w:rPr>
          <w:rFonts w:ascii="Times New Roman" w:eastAsia="標楷體" w:hAnsi="Times New Roman" w:cs="Times New Roman"/>
          <w:b/>
          <w:sz w:val="34"/>
          <w:szCs w:val="24"/>
        </w:rPr>
        <w:t xml:space="preserve"> </w:t>
      </w:r>
      <w:r w:rsidRPr="0022314A">
        <w:rPr>
          <w:rFonts w:ascii="Times New Roman" w:eastAsia="標楷體" w:hAnsi="Times New Roman" w:cs="Times New Roman" w:hint="eastAsia"/>
          <w:b/>
          <w:sz w:val="34"/>
          <w:szCs w:val="24"/>
        </w:rPr>
        <w:t xml:space="preserve"> </w:t>
      </w:r>
      <w:proofErr w:type="gramStart"/>
      <w:r w:rsidRPr="0022314A">
        <w:rPr>
          <w:rFonts w:ascii="Times New Roman" w:eastAsia="標楷體" w:hAnsi="Times New Roman" w:cs="Times New Roman" w:hint="eastAsia"/>
          <w:b/>
          <w:sz w:val="34"/>
          <w:szCs w:val="24"/>
        </w:rPr>
        <w:t>學年度第</w:t>
      </w:r>
      <w:proofErr w:type="gramEnd"/>
      <w:r w:rsidRPr="0022314A">
        <w:rPr>
          <w:rFonts w:ascii="Times New Roman" w:eastAsia="標楷體" w:hAnsi="Times New Roman" w:cs="Times New Roman" w:hint="eastAsia"/>
          <w:b/>
          <w:sz w:val="34"/>
          <w:szCs w:val="24"/>
        </w:rPr>
        <w:t xml:space="preserve">  </w:t>
      </w:r>
      <w:r w:rsidR="002E680C">
        <w:rPr>
          <w:rFonts w:ascii="Times New Roman" w:eastAsia="標楷體" w:hAnsi="Times New Roman" w:cs="Times New Roman"/>
          <w:b/>
          <w:sz w:val="34"/>
          <w:szCs w:val="24"/>
        </w:rPr>
        <w:t xml:space="preserve"> </w:t>
      </w:r>
      <w:r w:rsidRPr="0022314A">
        <w:rPr>
          <w:rFonts w:ascii="Times New Roman" w:eastAsia="標楷體" w:hAnsi="Times New Roman" w:cs="Times New Roman" w:hint="eastAsia"/>
          <w:b/>
          <w:sz w:val="34"/>
          <w:szCs w:val="24"/>
        </w:rPr>
        <w:t xml:space="preserve">  </w:t>
      </w:r>
      <w:r w:rsidRPr="0022314A">
        <w:rPr>
          <w:rFonts w:ascii="Times New Roman" w:eastAsia="標楷體" w:hAnsi="Times New Roman" w:cs="Times New Roman" w:hint="eastAsia"/>
          <w:b/>
          <w:sz w:val="34"/>
          <w:szCs w:val="24"/>
        </w:rPr>
        <w:t>學期</w:t>
      </w:r>
    </w:p>
    <w:p w14:paraId="56195EC1" w14:textId="4CA1B6DA" w:rsidR="0022314A" w:rsidRPr="0022314A" w:rsidRDefault="0022314A" w:rsidP="002E680C">
      <w:pPr>
        <w:spacing w:line="0" w:lineRule="atLeast"/>
        <w:ind w:rightChars="-494" w:right="-1186"/>
        <w:jc w:val="center"/>
        <w:rPr>
          <w:rFonts w:ascii="Times New Roman" w:eastAsia="標楷體" w:hAnsi="Times New Roman" w:cs="Times New Roman"/>
          <w:b/>
          <w:sz w:val="34"/>
          <w:szCs w:val="24"/>
        </w:rPr>
      </w:pPr>
      <w:r w:rsidRPr="0022314A">
        <w:rPr>
          <w:rFonts w:ascii="Times New Roman" w:eastAsia="標楷體" w:hAnsi="Times New Roman" w:cs="Times New Roman" w:hint="eastAsia"/>
          <w:b/>
          <w:sz w:val="34"/>
          <w:szCs w:val="24"/>
        </w:rPr>
        <w:t>研究生論文</w:t>
      </w:r>
      <w:r w:rsidR="004F514C">
        <w:rPr>
          <w:rFonts w:ascii="Times New Roman" w:eastAsia="標楷體" w:hAnsi="Times New Roman" w:cs="Times New Roman" w:hint="eastAsia"/>
          <w:b/>
          <w:sz w:val="34"/>
          <w:szCs w:val="24"/>
        </w:rPr>
        <w:t>研究計畫</w:t>
      </w:r>
      <w:r w:rsidRPr="0022314A">
        <w:rPr>
          <w:rFonts w:ascii="Times New Roman" w:eastAsia="標楷體" w:hAnsi="Times New Roman" w:cs="Times New Roman" w:hint="eastAsia"/>
          <w:b/>
          <w:sz w:val="34"/>
          <w:szCs w:val="24"/>
        </w:rPr>
        <w:t>考試申請表</w:t>
      </w:r>
    </w:p>
    <w:p w14:paraId="2654E79C" w14:textId="77777777" w:rsidR="0022314A" w:rsidRPr="0022314A" w:rsidRDefault="0022314A" w:rsidP="002E680C">
      <w:pPr>
        <w:jc w:val="right"/>
        <w:rPr>
          <w:rFonts w:ascii="標楷體" w:eastAsia="標楷體" w:hAnsi="標楷體" w:cs="Times New Roman"/>
          <w:szCs w:val="24"/>
        </w:rPr>
      </w:pPr>
      <w:r w:rsidRPr="0022314A">
        <w:rPr>
          <w:rFonts w:ascii="標楷體" w:eastAsia="標楷體" w:hAnsi="標楷體" w:cs="Times New Roman" w:hint="eastAsia"/>
          <w:szCs w:val="24"/>
        </w:rPr>
        <w:t>申請日期：    年    月    日</w:t>
      </w: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6"/>
        <w:gridCol w:w="177"/>
        <w:gridCol w:w="2655"/>
        <w:gridCol w:w="680"/>
        <w:gridCol w:w="3994"/>
      </w:tblGrid>
      <w:tr w:rsidR="0022314A" w:rsidRPr="0022314A" w14:paraId="576F480A" w14:textId="77777777" w:rsidTr="004F514C">
        <w:trPr>
          <w:trHeight w:val="567"/>
          <w:jc w:val="center"/>
        </w:trPr>
        <w:tc>
          <w:tcPr>
            <w:tcW w:w="1993" w:type="dxa"/>
            <w:gridSpan w:val="2"/>
            <w:vAlign w:val="center"/>
          </w:tcPr>
          <w:p w14:paraId="22461FD2" w14:textId="77777777" w:rsidR="0022314A" w:rsidRPr="0022314A" w:rsidRDefault="0022314A" w:rsidP="0022314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22314A">
              <w:rPr>
                <w:rFonts w:ascii="標楷體" w:eastAsia="標楷體" w:hAnsi="標楷體" w:cs="Times New Roman" w:hint="eastAsia"/>
                <w:szCs w:val="24"/>
              </w:rPr>
              <w:t>系所別</w:t>
            </w:r>
            <w:proofErr w:type="gramEnd"/>
          </w:p>
        </w:tc>
        <w:tc>
          <w:tcPr>
            <w:tcW w:w="7329" w:type="dxa"/>
            <w:gridSpan w:val="3"/>
            <w:vAlign w:val="center"/>
          </w:tcPr>
          <w:p w14:paraId="773F6E16" w14:textId="77777777" w:rsidR="0022314A" w:rsidRPr="0022314A" w:rsidRDefault="00935114" w:rsidP="00935114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新興產業策略與發展博士學位學程</w:t>
            </w:r>
            <w:r w:rsidR="0022314A" w:rsidRPr="0022314A">
              <w:rPr>
                <w:rFonts w:ascii="標楷體" w:eastAsia="標楷體" w:hAnsi="標楷體" w:cs="Times New Roman" w:hint="eastAsia"/>
                <w:szCs w:val="24"/>
              </w:rPr>
              <w:t xml:space="preserve">                                   </w:t>
            </w:r>
          </w:p>
        </w:tc>
      </w:tr>
      <w:tr w:rsidR="0022314A" w:rsidRPr="0022314A" w14:paraId="49BE2F5D" w14:textId="77777777" w:rsidTr="004F514C">
        <w:trPr>
          <w:trHeight w:val="567"/>
          <w:jc w:val="center"/>
        </w:trPr>
        <w:tc>
          <w:tcPr>
            <w:tcW w:w="1993" w:type="dxa"/>
            <w:gridSpan w:val="2"/>
            <w:vAlign w:val="center"/>
          </w:tcPr>
          <w:p w14:paraId="632B7FD2" w14:textId="77777777" w:rsidR="0022314A" w:rsidRPr="0022314A" w:rsidRDefault="0022314A" w:rsidP="0022314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2314A">
              <w:rPr>
                <w:rFonts w:ascii="標楷體" w:eastAsia="標楷體" w:hAnsi="標楷體" w:cs="Times New Roman" w:hint="eastAsia"/>
                <w:szCs w:val="24"/>
              </w:rPr>
              <w:t>申請人</w:t>
            </w:r>
          </w:p>
        </w:tc>
        <w:tc>
          <w:tcPr>
            <w:tcW w:w="2655" w:type="dxa"/>
          </w:tcPr>
          <w:p w14:paraId="16D3937A" w14:textId="77777777" w:rsidR="0022314A" w:rsidRPr="0022314A" w:rsidRDefault="0022314A" w:rsidP="0022314A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80" w:type="dxa"/>
            <w:vAlign w:val="center"/>
          </w:tcPr>
          <w:p w14:paraId="4DCD7048" w14:textId="77777777" w:rsidR="0022314A" w:rsidRPr="0022314A" w:rsidRDefault="0022314A" w:rsidP="0022314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2314A">
              <w:rPr>
                <w:rFonts w:ascii="標楷體" w:eastAsia="標楷體" w:hAnsi="標楷體" w:cs="Times New Roman" w:hint="eastAsia"/>
                <w:szCs w:val="24"/>
              </w:rPr>
              <w:t>學號</w:t>
            </w:r>
          </w:p>
        </w:tc>
        <w:tc>
          <w:tcPr>
            <w:tcW w:w="3994" w:type="dxa"/>
          </w:tcPr>
          <w:p w14:paraId="5D596680" w14:textId="77777777" w:rsidR="0022314A" w:rsidRPr="0022314A" w:rsidRDefault="0022314A" w:rsidP="0022314A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22314A" w:rsidRPr="0022314A" w14:paraId="139D4707" w14:textId="77777777" w:rsidTr="002B4887">
        <w:trPr>
          <w:trHeight w:val="564"/>
          <w:jc w:val="center"/>
        </w:trPr>
        <w:tc>
          <w:tcPr>
            <w:tcW w:w="1993" w:type="dxa"/>
            <w:gridSpan w:val="2"/>
            <w:vAlign w:val="center"/>
          </w:tcPr>
          <w:p w14:paraId="202BEE16" w14:textId="77777777" w:rsidR="0022314A" w:rsidRPr="0022314A" w:rsidRDefault="0022314A" w:rsidP="0022314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2314A">
              <w:rPr>
                <w:rFonts w:ascii="標楷體" w:eastAsia="標楷體" w:hAnsi="標楷體" w:cs="Times New Roman" w:hint="eastAsia"/>
                <w:szCs w:val="24"/>
              </w:rPr>
              <w:t>中文論文題目</w:t>
            </w:r>
          </w:p>
        </w:tc>
        <w:tc>
          <w:tcPr>
            <w:tcW w:w="7329" w:type="dxa"/>
            <w:gridSpan w:val="3"/>
          </w:tcPr>
          <w:p w14:paraId="505979AA" w14:textId="77777777" w:rsidR="0022314A" w:rsidRPr="0022314A" w:rsidRDefault="0022314A" w:rsidP="0022314A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22314A" w:rsidRPr="0022314A" w14:paraId="55CF9A54" w14:textId="77777777" w:rsidTr="004F514C">
        <w:trPr>
          <w:trHeight w:val="529"/>
          <w:jc w:val="center"/>
        </w:trPr>
        <w:tc>
          <w:tcPr>
            <w:tcW w:w="1993" w:type="dxa"/>
            <w:gridSpan w:val="2"/>
            <w:vAlign w:val="center"/>
          </w:tcPr>
          <w:p w14:paraId="13BA89F9" w14:textId="77777777" w:rsidR="0022314A" w:rsidRPr="0022314A" w:rsidRDefault="0022314A" w:rsidP="0022314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2314A">
              <w:rPr>
                <w:rFonts w:ascii="標楷體" w:eastAsia="標楷體" w:hAnsi="標楷體" w:cs="Times New Roman" w:hint="eastAsia"/>
                <w:szCs w:val="24"/>
              </w:rPr>
              <w:t>英文論文題目</w:t>
            </w:r>
          </w:p>
        </w:tc>
        <w:tc>
          <w:tcPr>
            <w:tcW w:w="7329" w:type="dxa"/>
            <w:gridSpan w:val="3"/>
          </w:tcPr>
          <w:p w14:paraId="764BD24C" w14:textId="77777777" w:rsidR="0022314A" w:rsidRPr="0022314A" w:rsidRDefault="0022314A" w:rsidP="0022314A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22314A" w:rsidRPr="0022314A" w14:paraId="44698243" w14:textId="77777777" w:rsidTr="004F514C">
        <w:trPr>
          <w:trHeight w:val="1545"/>
          <w:jc w:val="center"/>
        </w:trPr>
        <w:tc>
          <w:tcPr>
            <w:tcW w:w="9322" w:type="dxa"/>
            <w:gridSpan w:val="5"/>
            <w:tcBorders>
              <w:bottom w:val="single" w:sz="4" w:space="0" w:color="auto"/>
            </w:tcBorders>
          </w:tcPr>
          <w:p w14:paraId="186077F0" w14:textId="2DBF5CD0" w:rsidR="0022314A" w:rsidRPr="0022314A" w:rsidRDefault="00BD3E51" w:rsidP="0022314A">
            <w:pPr>
              <w:ind w:left="2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22314A" w:rsidRPr="0022314A">
              <w:rPr>
                <w:rFonts w:ascii="標楷體" w:eastAsia="標楷體" w:hAnsi="標楷體" w:cs="Times New Roman" w:hint="eastAsia"/>
                <w:szCs w:val="24"/>
              </w:rPr>
              <w:t>本</w:t>
            </w:r>
            <w:r w:rsidR="00E15412">
              <w:rPr>
                <w:rFonts w:ascii="標楷體" w:eastAsia="標楷體" w:hAnsi="標楷體" w:cs="Times New Roman" w:hint="eastAsia"/>
                <w:szCs w:val="24"/>
              </w:rPr>
              <w:t>學程</w:t>
            </w:r>
            <w:r w:rsidR="0022314A" w:rsidRPr="0022314A">
              <w:rPr>
                <w:rFonts w:ascii="標楷體" w:eastAsia="標楷體" w:hAnsi="標楷體" w:cs="Times New Roman" w:hint="eastAsia"/>
                <w:szCs w:val="24"/>
              </w:rPr>
              <w:t xml:space="preserve">規定畢業學分數為     </w:t>
            </w:r>
            <w:r w:rsidR="00E15412">
              <w:rPr>
                <w:rFonts w:ascii="標楷體" w:eastAsia="標楷體" w:hAnsi="標楷體" w:cs="Times New Roman" w:hint="eastAsia"/>
                <w:szCs w:val="24"/>
              </w:rPr>
              <w:t xml:space="preserve">    </w:t>
            </w:r>
            <w:r w:rsidR="0022314A" w:rsidRPr="0022314A">
              <w:rPr>
                <w:rFonts w:ascii="標楷體" w:eastAsia="標楷體" w:hAnsi="標楷體" w:cs="Times New Roman" w:hint="eastAsia"/>
                <w:szCs w:val="24"/>
              </w:rPr>
              <w:t xml:space="preserve">  學分（必修   學分，</w:t>
            </w:r>
            <w:r w:rsidR="0022314A" w:rsidRPr="0022314A">
              <w:rPr>
                <w:rFonts w:ascii="標楷體" w:eastAsia="標楷體" w:hAnsi="標楷體" w:cs="Times New Roman"/>
                <w:szCs w:val="24"/>
              </w:rPr>
              <w:t>選</w:t>
            </w:r>
            <w:r w:rsidR="0022314A" w:rsidRPr="0022314A">
              <w:rPr>
                <w:rFonts w:ascii="標楷體" w:eastAsia="標楷體" w:hAnsi="標楷體" w:cs="Times New Roman" w:hint="eastAsia"/>
                <w:szCs w:val="24"/>
              </w:rPr>
              <w:t>修    學分）</w:t>
            </w:r>
          </w:p>
          <w:p w14:paraId="47E5E97C" w14:textId="5512BDBD" w:rsidR="0022314A" w:rsidRPr="0022314A" w:rsidRDefault="00BD3E51" w:rsidP="0022314A">
            <w:pPr>
              <w:ind w:left="2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22314A" w:rsidRPr="0022314A">
              <w:rPr>
                <w:rFonts w:ascii="標楷體" w:eastAsia="標楷體" w:hAnsi="標楷體" w:cs="Times New Roman" w:hint="eastAsia"/>
                <w:szCs w:val="24"/>
              </w:rPr>
              <w:t>申請人已修畢規定學分數           學分（必修   學分，</w:t>
            </w:r>
            <w:r w:rsidR="0022314A" w:rsidRPr="0022314A">
              <w:rPr>
                <w:rFonts w:ascii="標楷體" w:eastAsia="標楷體" w:hAnsi="標楷體" w:cs="Times New Roman"/>
                <w:szCs w:val="24"/>
              </w:rPr>
              <w:t>選</w:t>
            </w:r>
            <w:r w:rsidR="0022314A" w:rsidRPr="0022314A">
              <w:rPr>
                <w:rFonts w:ascii="標楷體" w:eastAsia="標楷體" w:hAnsi="標楷體" w:cs="Times New Roman" w:hint="eastAsia"/>
                <w:szCs w:val="24"/>
              </w:rPr>
              <w:t>修    學分）</w:t>
            </w:r>
          </w:p>
          <w:p w14:paraId="5A3B15D5" w14:textId="77777777" w:rsidR="0022314A" w:rsidRPr="0022314A" w:rsidRDefault="0022314A" w:rsidP="0022314A">
            <w:pPr>
              <w:ind w:left="2"/>
              <w:rPr>
                <w:rFonts w:ascii="標楷體" w:eastAsia="標楷體" w:hAnsi="標楷體" w:cs="Times New Roman"/>
                <w:szCs w:val="24"/>
              </w:rPr>
            </w:pPr>
            <w:r w:rsidRPr="0022314A">
              <w:rPr>
                <w:rFonts w:ascii="標楷體" w:eastAsia="標楷體" w:hAnsi="標楷體" w:cs="Times New Roman" w:hint="eastAsia"/>
                <w:szCs w:val="24"/>
              </w:rPr>
              <w:t xml:space="preserve">  本學期尚修習                     學分（必修   學分，</w:t>
            </w:r>
            <w:r w:rsidRPr="0022314A">
              <w:rPr>
                <w:rFonts w:ascii="標楷體" w:eastAsia="標楷體" w:hAnsi="標楷體" w:cs="Times New Roman"/>
                <w:szCs w:val="24"/>
              </w:rPr>
              <w:t>選</w:t>
            </w:r>
            <w:r w:rsidRPr="0022314A">
              <w:rPr>
                <w:rFonts w:ascii="標楷體" w:eastAsia="標楷體" w:hAnsi="標楷體" w:cs="Times New Roman" w:hint="eastAsia"/>
                <w:szCs w:val="24"/>
              </w:rPr>
              <w:t>修    學分）</w:t>
            </w:r>
          </w:p>
          <w:p w14:paraId="27C179C7" w14:textId="389A6FA8" w:rsidR="0022314A" w:rsidRPr="0022314A" w:rsidRDefault="00BD3E51" w:rsidP="0022314A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  <w:proofErr w:type="gramStart"/>
            <w:r w:rsidR="0022314A" w:rsidRPr="0022314A">
              <w:rPr>
                <w:rFonts w:ascii="標楷體" w:eastAsia="標楷體" w:hAnsi="標楷體" w:cs="Times New Roman" w:hint="eastAsia"/>
                <w:szCs w:val="24"/>
              </w:rPr>
              <w:t>隨本申請單檢</w:t>
            </w:r>
            <w:proofErr w:type="gramEnd"/>
            <w:r w:rsidR="0022314A" w:rsidRPr="0022314A">
              <w:rPr>
                <w:rFonts w:ascii="標楷體" w:eastAsia="標楷體" w:hAnsi="標楷體" w:cs="Times New Roman" w:hint="eastAsia"/>
                <w:szCs w:val="24"/>
              </w:rPr>
              <w:t>送學生歷年成績表。</w:t>
            </w:r>
          </w:p>
        </w:tc>
      </w:tr>
      <w:tr w:rsidR="0022314A" w:rsidRPr="0022314A" w14:paraId="4A54DDB9" w14:textId="77777777" w:rsidTr="004F514C">
        <w:trPr>
          <w:trHeight w:val="557"/>
          <w:jc w:val="center"/>
        </w:trPr>
        <w:tc>
          <w:tcPr>
            <w:tcW w:w="5328" w:type="dxa"/>
            <w:gridSpan w:val="4"/>
            <w:tcBorders>
              <w:bottom w:val="single" w:sz="4" w:space="0" w:color="auto"/>
            </w:tcBorders>
            <w:vAlign w:val="center"/>
          </w:tcPr>
          <w:p w14:paraId="1EB71C4F" w14:textId="77777777" w:rsidR="0022314A" w:rsidRPr="0022314A" w:rsidRDefault="0022314A" w:rsidP="0022314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2314A">
              <w:rPr>
                <w:rFonts w:ascii="標楷體" w:eastAsia="標楷體" w:hAnsi="標楷體" w:cs="Times New Roman" w:hint="eastAsia"/>
                <w:szCs w:val="24"/>
              </w:rPr>
              <w:t>申請人符合本</w:t>
            </w:r>
            <w:r w:rsidR="00E15412">
              <w:rPr>
                <w:rFonts w:ascii="標楷體" w:eastAsia="標楷體" w:hAnsi="標楷體" w:cs="Times New Roman" w:hint="eastAsia"/>
                <w:szCs w:val="24"/>
              </w:rPr>
              <w:t>學程</w:t>
            </w:r>
            <w:r w:rsidRPr="0022314A">
              <w:rPr>
                <w:rFonts w:ascii="標楷體" w:eastAsia="標楷體" w:hAnsi="標楷體" w:cs="Times New Roman" w:hint="eastAsia"/>
                <w:szCs w:val="24"/>
              </w:rPr>
              <w:t>研究生各項修業規定。</w:t>
            </w:r>
          </w:p>
        </w:tc>
        <w:tc>
          <w:tcPr>
            <w:tcW w:w="3994" w:type="dxa"/>
            <w:tcBorders>
              <w:bottom w:val="single" w:sz="4" w:space="0" w:color="auto"/>
            </w:tcBorders>
            <w:vAlign w:val="center"/>
          </w:tcPr>
          <w:p w14:paraId="71C5BF9D" w14:textId="77777777" w:rsidR="0022314A" w:rsidRPr="0022314A" w:rsidRDefault="002B4887" w:rsidP="00E15412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學程</w:t>
            </w:r>
            <w:r w:rsidR="00E15412">
              <w:rPr>
                <w:rFonts w:ascii="標楷體" w:eastAsia="標楷體" w:hAnsi="標楷體" w:cs="Times New Roman" w:hint="eastAsia"/>
                <w:szCs w:val="24"/>
              </w:rPr>
              <w:t>審核</w:t>
            </w:r>
            <w:r w:rsidR="0022314A" w:rsidRPr="0022314A">
              <w:rPr>
                <w:rFonts w:ascii="標楷體" w:eastAsia="標楷體" w:hAnsi="標楷體" w:cs="Times New Roman" w:hint="eastAsia"/>
                <w:szCs w:val="24"/>
              </w:rPr>
              <w:t>：</w:t>
            </w:r>
          </w:p>
        </w:tc>
      </w:tr>
      <w:tr w:rsidR="0022314A" w:rsidRPr="0022314A" w14:paraId="68036C07" w14:textId="77777777" w:rsidTr="004F514C">
        <w:trPr>
          <w:trHeight w:val="525"/>
          <w:jc w:val="center"/>
        </w:trPr>
        <w:tc>
          <w:tcPr>
            <w:tcW w:w="9322" w:type="dxa"/>
            <w:gridSpan w:val="5"/>
            <w:tcBorders>
              <w:bottom w:val="single" w:sz="4" w:space="0" w:color="auto"/>
            </w:tcBorders>
            <w:vAlign w:val="center"/>
          </w:tcPr>
          <w:p w14:paraId="34CAED6E" w14:textId="77777777" w:rsidR="0022314A" w:rsidRPr="0022314A" w:rsidRDefault="0022314A" w:rsidP="0022314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2314A">
              <w:rPr>
                <w:rFonts w:ascii="標楷體" w:eastAsia="標楷體" w:hAnsi="標楷體" w:cs="Times New Roman" w:hint="eastAsia"/>
                <w:szCs w:val="24"/>
              </w:rPr>
              <w:t>申請人修習教育學程。□是。</w:t>
            </w:r>
            <w:proofErr w:type="gramStart"/>
            <w:r w:rsidRPr="0022314A">
              <w:rPr>
                <w:rFonts w:ascii="標楷體" w:eastAsia="標楷體" w:hAnsi="標楷體" w:cs="Times New Roman" w:hint="eastAsia"/>
                <w:szCs w:val="24"/>
              </w:rPr>
              <w:t>□否</w:t>
            </w:r>
            <w:proofErr w:type="gramEnd"/>
            <w:r w:rsidR="004F514C">
              <w:rPr>
                <w:rFonts w:ascii="標楷體" w:eastAsia="標楷體" w:hAnsi="標楷體" w:cs="Times New Roman" w:hint="eastAsia"/>
                <w:szCs w:val="24"/>
              </w:rPr>
              <w:t>(無修習</w:t>
            </w:r>
            <w:r w:rsidR="004F514C" w:rsidRPr="0022314A">
              <w:rPr>
                <w:rFonts w:ascii="標楷體" w:eastAsia="標楷體" w:hAnsi="標楷體" w:cs="Times New Roman" w:hint="eastAsia"/>
                <w:szCs w:val="24"/>
              </w:rPr>
              <w:t>教育學程</w:t>
            </w:r>
            <w:r w:rsidR="004F514C">
              <w:rPr>
                <w:rFonts w:ascii="標楷體" w:eastAsia="標楷體" w:hAnsi="標楷體" w:cs="Times New Roman" w:hint="eastAsia"/>
                <w:szCs w:val="24"/>
              </w:rPr>
              <w:t>，得免用印)</w:t>
            </w:r>
            <w:r w:rsidRPr="0022314A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</w:tc>
      </w:tr>
      <w:tr w:rsidR="0022314A" w:rsidRPr="0022314A" w14:paraId="01BDF61B" w14:textId="77777777" w:rsidTr="004F514C">
        <w:trPr>
          <w:trHeight w:val="330"/>
          <w:jc w:val="center"/>
        </w:trPr>
        <w:tc>
          <w:tcPr>
            <w:tcW w:w="5328" w:type="dxa"/>
            <w:gridSpan w:val="4"/>
            <w:tcBorders>
              <w:bottom w:val="single" w:sz="4" w:space="0" w:color="auto"/>
            </w:tcBorders>
            <w:vAlign w:val="center"/>
          </w:tcPr>
          <w:p w14:paraId="665424ED" w14:textId="77777777" w:rsidR="0022314A" w:rsidRPr="0022314A" w:rsidRDefault="0022314A" w:rsidP="0022314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2314A">
              <w:rPr>
                <w:rFonts w:ascii="標楷體" w:eastAsia="標楷體" w:hAnsi="標楷體" w:cs="Times New Roman" w:hint="eastAsia"/>
                <w:szCs w:val="24"/>
              </w:rPr>
              <w:t>教育學程中心審核結果</w:t>
            </w:r>
          </w:p>
        </w:tc>
        <w:tc>
          <w:tcPr>
            <w:tcW w:w="3994" w:type="dxa"/>
            <w:tcBorders>
              <w:bottom w:val="single" w:sz="4" w:space="0" w:color="auto"/>
            </w:tcBorders>
            <w:vAlign w:val="center"/>
          </w:tcPr>
          <w:p w14:paraId="451996E0" w14:textId="77777777" w:rsidR="0022314A" w:rsidRPr="0022314A" w:rsidRDefault="0022314A" w:rsidP="00E1541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2314A">
              <w:rPr>
                <w:rFonts w:ascii="標楷體" w:eastAsia="標楷體" w:hAnsi="標楷體" w:cs="Times New Roman" w:hint="eastAsia"/>
                <w:szCs w:val="24"/>
              </w:rPr>
              <w:t>審核人簽章</w:t>
            </w:r>
          </w:p>
        </w:tc>
      </w:tr>
      <w:tr w:rsidR="0022314A" w:rsidRPr="0022314A" w14:paraId="4EF93143" w14:textId="77777777" w:rsidTr="004F514C">
        <w:trPr>
          <w:trHeight w:val="1095"/>
          <w:jc w:val="center"/>
        </w:trPr>
        <w:tc>
          <w:tcPr>
            <w:tcW w:w="5328" w:type="dxa"/>
            <w:gridSpan w:val="4"/>
            <w:tcBorders>
              <w:bottom w:val="single" w:sz="4" w:space="0" w:color="auto"/>
            </w:tcBorders>
            <w:vAlign w:val="center"/>
          </w:tcPr>
          <w:p w14:paraId="6F971E68" w14:textId="77777777" w:rsidR="0022314A" w:rsidRPr="0022314A" w:rsidRDefault="0022314A" w:rsidP="0022314A">
            <w:pPr>
              <w:rPr>
                <w:rFonts w:ascii="標楷體" w:eastAsia="標楷體" w:hAnsi="標楷體" w:cs="Times New Roman"/>
                <w:szCs w:val="24"/>
              </w:rPr>
            </w:pPr>
            <w:r w:rsidRPr="0022314A">
              <w:rPr>
                <w:rFonts w:ascii="標楷體" w:eastAsia="標楷體" w:hAnsi="標楷體" w:cs="Times New Roman" w:hint="eastAsia"/>
                <w:szCs w:val="24"/>
              </w:rPr>
              <w:t>□已完成。</w:t>
            </w:r>
          </w:p>
          <w:p w14:paraId="13766942" w14:textId="77777777" w:rsidR="0022314A" w:rsidRPr="0022314A" w:rsidRDefault="0022314A" w:rsidP="0022314A">
            <w:pPr>
              <w:rPr>
                <w:rFonts w:ascii="標楷體" w:eastAsia="標楷體" w:hAnsi="標楷體" w:cs="Times New Roman"/>
                <w:szCs w:val="24"/>
              </w:rPr>
            </w:pPr>
            <w:r w:rsidRPr="0022314A">
              <w:rPr>
                <w:rFonts w:ascii="標楷體" w:eastAsia="標楷體" w:hAnsi="標楷體" w:cs="Times New Roman" w:hint="eastAsia"/>
                <w:szCs w:val="24"/>
              </w:rPr>
              <w:t xml:space="preserve">□未完成。預計       </w:t>
            </w:r>
            <w:proofErr w:type="gramStart"/>
            <w:r w:rsidRPr="0022314A">
              <w:rPr>
                <w:rFonts w:ascii="標楷體" w:eastAsia="標楷體" w:hAnsi="標楷體" w:cs="Times New Roman" w:hint="eastAsia"/>
                <w:szCs w:val="24"/>
              </w:rPr>
              <w:t>學年度第</w:t>
            </w:r>
            <w:proofErr w:type="gramEnd"/>
            <w:r w:rsidRPr="0022314A">
              <w:rPr>
                <w:rFonts w:ascii="標楷體" w:eastAsia="標楷體" w:hAnsi="標楷體" w:cs="Times New Roman" w:hint="eastAsia"/>
                <w:szCs w:val="24"/>
              </w:rPr>
              <w:t xml:space="preserve">   學期完成。</w:t>
            </w:r>
          </w:p>
          <w:p w14:paraId="40B0BB8E" w14:textId="77777777" w:rsidR="0022314A" w:rsidRPr="0022314A" w:rsidRDefault="0022314A" w:rsidP="0022314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2314A">
              <w:rPr>
                <w:rFonts w:ascii="標楷體" w:eastAsia="標楷體" w:hAnsi="標楷體" w:cs="Times New Roman" w:hint="eastAsia"/>
                <w:szCs w:val="24"/>
              </w:rPr>
              <w:t>□放棄。</w:t>
            </w:r>
          </w:p>
        </w:tc>
        <w:tc>
          <w:tcPr>
            <w:tcW w:w="3994" w:type="dxa"/>
            <w:tcBorders>
              <w:bottom w:val="single" w:sz="4" w:space="0" w:color="auto"/>
            </w:tcBorders>
            <w:vAlign w:val="center"/>
          </w:tcPr>
          <w:p w14:paraId="5718015D" w14:textId="77777777" w:rsidR="0022314A" w:rsidRPr="0022314A" w:rsidRDefault="0022314A" w:rsidP="0022314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4F514C" w:rsidRPr="0022314A" w14:paraId="297EADB9" w14:textId="77777777" w:rsidTr="002B4887">
        <w:trPr>
          <w:trHeight w:val="697"/>
          <w:jc w:val="center"/>
        </w:trPr>
        <w:tc>
          <w:tcPr>
            <w:tcW w:w="1816" w:type="dxa"/>
            <w:vAlign w:val="center"/>
          </w:tcPr>
          <w:p w14:paraId="48E3C76F" w14:textId="77777777" w:rsidR="004F514C" w:rsidRPr="0022314A" w:rsidRDefault="004F514C" w:rsidP="0022314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2314A">
              <w:rPr>
                <w:rFonts w:ascii="標楷體" w:eastAsia="標楷體" w:hAnsi="標楷體" w:cs="Times New Roman" w:hint="eastAsia"/>
                <w:szCs w:val="24"/>
              </w:rPr>
              <w:t>申請人簽名</w:t>
            </w:r>
          </w:p>
        </w:tc>
        <w:tc>
          <w:tcPr>
            <w:tcW w:w="3512" w:type="dxa"/>
            <w:gridSpan w:val="3"/>
          </w:tcPr>
          <w:p w14:paraId="6566BCF9" w14:textId="77777777" w:rsidR="004F514C" w:rsidRPr="0022314A" w:rsidRDefault="004F514C" w:rsidP="0022314A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94" w:type="dxa"/>
            <w:vAlign w:val="center"/>
          </w:tcPr>
          <w:p w14:paraId="316C7985" w14:textId="77777777" w:rsidR="004F514C" w:rsidRPr="0022314A" w:rsidRDefault="002B4887" w:rsidP="004F514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學程戳章</w:t>
            </w:r>
            <w:proofErr w:type="gramEnd"/>
          </w:p>
        </w:tc>
      </w:tr>
      <w:tr w:rsidR="004F514C" w:rsidRPr="0022314A" w14:paraId="227D6637" w14:textId="77777777" w:rsidTr="002B4887">
        <w:trPr>
          <w:trHeight w:val="834"/>
          <w:jc w:val="center"/>
        </w:trPr>
        <w:tc>
          <w:tcPr>
            <w:tcW w:w="1816" w:type="dxa"/>
            <w:vAlign w:val="center"/>
          </w:tcPr>
          <w:p w14:paraId="7BDB53D7" w14:textId="77777777" w:rsidR="004F514C" w:rsidRPr="0022314A" w:rsidRDefault="004F514C" w:rsidP="0022314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2314A">
              <w:rPr>
                <w:rFonts w:ascii="標楷體" w:eastAsia="標楷體" w:hAnsi="標楷體" w:cs="Times New Roman" w:hint="eastAsia"/>
                <w:szCs w:val="24"/>
              </w:rPr>
              <w:t>指導教授</w:t>
            </w:r>
            <w:r w:rsidR="00360EBA">
              <w:rPr>
                <w:rFonts w:ascii="標楷體" w:eastAsia="標楷體" w:hAnsi="標楷體" w:cs="Times New Roman" w:hint="eastAsia"/>
                <w:szCs w:val="24"/>
              </w:rPr>
              <w:t>簽章</w:t>
            </w:r>
          </w:p>
        </w:tc>
        <w:tc>
          <w:tcPr>
            <w:tcW w:w="3512" w:type="dxa"/>
            <w:gridSpan w:val="3"/>
          </w:tcPr>
          <w:p w14:paraId="282C63CE" w14:textId="77777777" w:rsidR="004F514C" w:rsidRPr="0022314A" w:rsidRDefault="004F514C" w:rsidP="0022314A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94" w:type="dxa"/>
            <w:vMerge w:val="restart"/>
          </w:tcPr>
          <w:p w14:paraId="49FDA3B0" w14:textId="77777777" w:rsidR="004F514C" w:rsidRPr="0022314A" w:rsidRDefault="004F514C" w:rsidP="004F514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4F514C" w:rsidRPr="0022314A" w14:paraId="3EE6D322" w14:textId="77777777" w:rsidTr="002B4887">
        <w:trPr>
          <w:trHeight w:val="845"/>
          <w:jc w:val="center"/>
        </w:trPr>
        <w:tc>
          <w:tcPr>
            <w:tcW w:w="1816" w:type="dxa"/>
            <w:vAlign w:val="center"/>
          </w:tcPr>
          <w:p w14:paraId="3FC70633" w14:textId="77777777" w:rsidR="004F514C" w:rsidRPr="0022314A" w:rsidRDefault="004F514C" w:rsidP="0022314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2314A">
              <w:rPr>
                <w:rFonts w:ascii="標楷體" w:eastAsia="標楷體" w:hAnsi="標楷體" w:cs="Times New Roman" w:hint="eastAsia"/>
                <w:szCs w:val="24"/>
              </w:rPr>
              <w:t>學程主任</w:t>
            </w:r>
          </w:p>
        </w:tc>
        <w:tc>
          <w:tcPr>
            <w:tcW w:w="3512" w:type="dxa"/>
            <w:gridSpan w:val="3"/>
          </w:tcPr>
          <w:p w14:paraId="5145B189" w14:textId="77777777" w:rsidR="004F514C" w:rsidRPr="0022314A" w:rsidRDefault="004F514C" w:rsidP="0022314A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94" w:type="dxa"/>
            <w:vMerge/>
          </w:tcPr>
          <w:p w14:paraId="79B8BAE5" w14:textId="77777777" w:rsidR="004F514C" w:rsidRPr="0022314A" w:rsidRDefault="004F514C" w:rsidP="0022314A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4F514C" w:rsidRPr="0022314A" w14:paraId="5FB3A87D" w14:textId="77777777" w:rsidTr="002B4887">
        <w:trPr>
          <w:trHeight w:val="844"/>
          <w:jc w:val="center"/>
        </w:trPr>
        <w:tc>
          <w:tcPr>
            <w:tcW w:w="1816" w:type="dxa"/>
            <w:vAlign w:val="center"/>
          </w:tcPr>
          <w:p w14:paraId="383EA794" w14:textId="77777777" w:rsidR="004F514C" w:rsidRPr="0022314A" w:rsidRDefault="004F514C" w:rsidP="0022314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2314A">
              <w:rPr>
                <w:rFonts w:ascii="標楷體" w:eastAsia="標楷體" w:hAnsi="標楷體" w:cs="Times New Roman" w:hint="eastAsia"/>
                <w:szCs w:val="24"/>
              </w:rPr>
              <w:t>院長</w:t>
            </w:r>
          </w:p>
        </w:tc>
        <w:tc>
          <w:tcPr>
            <w:tcW w:w="3512" w:type="dxa"/>
            <w:gridSpan w:val="3"/>
          </w:tcPr>
          <w:p w14:paraId="56AFA5A4" w14:textId="77777777" w:rsidR="004F514C" w:rsidRPr="0022314A" w:rsidRDefault="004F514C" w:rsidP="0022314A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94" w:type="dxa"/>
            <w:vMerge/>
          </w:tcPr>
          <w:p w14:paraId="2B726C5B" w14:textId="77777777" w:rsidR="004F514C" w:rsidRPr="0022314A" w:rsidRDefault="004F514C" w:rsidP="0022314A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14:paraId="0A539D8D" w14:textId="77777777" w:rsidR="0022314A" w:rsidRPr="0022314A" w:rsidRDefault="0022314A" w:rsidP="0022314A">
      <w:pPr>
        <w:spacing w:beforeLines="50" w:before="180" w:line="360" w:lineRule="exact"/>
        <w:jc w:val="both"/>
        <w:rPr>
          <w:rFonts w:ascii="標楷體" w:eastAsia="標楷體" w:hAnsi="標楷體" w:cs="Times New Roman"/>
          <w:sz w:val="23"/>
          <w:szCs w:val="23"/>
        </w:rPr>
      </w:pPr>
      <w:r w:rsidRPr="0022314A">
        <w:rPr>
          <w:rFonts w:ascii="標楷體" w:eastAsia="標楷體" w:hAnsi="標楷體" w:cs="Times New Roman" w:hint="eastAsia"/>
          <w:sz w:val="23"/>
          <w:szCs w:val="23"/>
        </w:rPr>
        <w:t>說明：</w:t>
      </w:r>
    </w:p>
    <w:p w14:paraId="44CFF168" w14:textId="77777777" w:rsidR="0022314A" w:rsidRPr="00360EBA" w:rsidRDefault="0022314A" w:rsidP="0022314A">
      <w:pPr>
        <w:numPr>
          <w:ilvl w:val="0"/>
          <w:numId w:val="29"/>
        </w:numPr>
        <w:spacing w:line="360" w:lineRule="exact"/>
        <w:ind w:left="482" w:hanging="482"/>
        <w:jc w:val="both"/>
        <w:rPr>
          <w:rFonts w:ascii="標楷體" w:eastAsia="標楷體" w:hAnsi="標楷體" w:cs="Times New Roman"/>
          <w:sz w:val="23"/>
          <w:szCs w:val="23"/>
        </w:rPr>
      </w:pPr>
      <w:r w:rsidRPr="00360EBA">
        <w:rPr>
          <w:rFonts w:ascii="標楷體" w:eastAsia="標楷體" w:hAnsi="標楷體" w:cs="Times New Roman"/>
          <w:sz w:val="23"/>
          <w:szCs w:val="23"/>
        </w:rPr>
        <w:t>本申請表經指導教授、系（所）、院核定後，影印</w:t>
      </w:r>
      <w:r w:rsidR="004F514C" w:rsidRPr="00360EBA">
        <w:rPr>
          <w:rFonts w:ascii="標楷體" w:eastAsia="標楷體" w:hAnsi="標楷體" w:cs="Times New Roman" w:hint="eastAsia"/>
          <w:sz w:val="23"/>
          <w:szCs w:val="23"/>
        </w:rPr>
        <w:t>1</w:t>
      </w:r>
      <w:r w:rsidRPr="00360EBA">
        <w:rPr>
          <w:rFonts w:ascii="標楷體" w:eastAsia="標楷體" w:hAnsi="標楷體" w:cs="Times New Roman"/>
          <w:sz w:val="23"/>
          <w:szCs w:val="23"/>
        </w:rPr>
        <w:t>份</w:t>
      </w:r>
      <w:r w:rsidR="004F514C" w:rsidRPr="00360EBA">
        <w:rPr>
          <w:rFonts w:ascii="標楷體" w:eastAsia="標楷體" w:hAnsi="標楷體" w:cs="Times New Roman"/>
          <w:sz w:val="23"/>
          <w:szCs w:val="23"/>
        </w:rPr>
        <w:t>由學生</w:t>
      </w:r>
      <w:r w:rsidR="004F514C" w:rsidRPr="00360EBA">
        <w:rPr>
          <w:rFonts w:ascii="標楷體" w:eastAsia="標楷體" w:hAnsi="標楷體" w:cs="Times New Roman" w:hint="eastAsia"/>
          <w:sz w:val="23"/>
          <w:szCs w:val="23"/>
        </w:rPr>
        <w:t>留存</w:t>
      </w:r>
      <w:r w:rsidRPr="00360EBA">
        <w:rPr>
          <w:rFonts w:ascii="標楷體" w:eastAsia="標楷體" w:hAnsi="標楷體" w:cs="Times New Roman"/>
          <w:sz w:val="23"/>
          <w:szCs w:val="23"/>
        </w:rPr>
        <w:t>，</w:t>
      </w:r>
      <w:r w:rsidR="004F514C" w:rsidRPr="00360EBA">
        <w:rPr>
          <w:rFonts w:ascii="標楷體" w:eastAsia="標楷體" w:hAnsi="標楷體" w:cs="Times New Roman" w:hint="eastAsia"/>
          <w:sz w:val="23"/>
          <w:szCs w:val="23"/>
        </w:rPr>
        <w:t>正本</w:t>
      </w:r>
      <w:r w:rsidR="004F514C" w:rsidRPr="00360EBA">
        <w:rPr>
          <w:rFonts w:ascii="標楷體" w:eastAsia="標楷體" w:hAnsi="標楷體" w:cs="Times New Roman"/>
          <w:sz w:val="23"/>
          <w:szCs w:val="23"/>
        </w:rPr>
        <w:t>及所附成績單</w:t>
      </w:r>
      <w:r w:rsidR="004F514C" w:rsidRPr="00360EBA">
        <w:rPr>
          <w:rFonts w:ascii="標楷體" w:eastAsia="標楷體" w:hAnsi="標楷體" w:cs="Times New Roman" w:hint="eastAsia"/>
          <w:sz w:val="23"/>
          <w:szCs w:val="23"/>
        </w:rPr>
        <w:t>由學程</w:t>
      </w:r>
      <w:r w:rsidRPr="00360EBA">
        <w:rPr>
          <w:rFonts w:ascii="標楷體" w:eastAsia="標楷體" w:hAnsi="標楷體" w:cs="Times New Roman"/>
          <w:sz w:val="23"/>
          <w:szCs w:val="23"/>
        </w:rPr>
        <w:t>辦公室各存查。</w:t>
      </w:r>
    </w:p>
    <w:p w14:paraId="786CEBAF" w14:textId="77777777" w:rsidR="0022314A" w:rsidRPr="00360EBA" w:rsidRDefault="004F514C" w:rsidP="0022314A">
      <w:pPr>
        <w:numPr>
          <w:ilvl w:val="0"/>
          <w:numId w:val="29"/>
        </w:numPr>
        <w:spacing w:line="360" w:lineRule="exact"/>
        <w:ind w:left="482" w:hanging="482"/>
        <w:jc w:val="both"/>
        <w:rPr>
          <w:rFonts w:ascii="標楷體" w:eastAsia="標楷體" w:hAnsi="標楷體" w:cs="Times New Roman"/>
          <w:sz w:val="23"/>
          <w:szCs w:val="23"/>
        </w:rPr>
      </w:pPr>
      <w:r w:rsidRPr="00360EBA">
        <w:rPr>
          <w:rFonts w:ascii="標楷體" w:eastAsia="標楷體" w:hAnsi="標楷體" w:cs="Times New Roman" w:hint="eastAsia"/>
          <w:sz w:val="23"/>
          <w:szCs w:val="23"/>
        </w:rPr>
        <w:t>論文研究計畫</w:t>
      </w:r>
      <w:r w:rsidR="0022314A" w:rsidRPr="00360EBA">
        <w:rPr>
          <w:rFonts w:ascii="標楷體" w:eastAsia="標楷體" w:hAnsi="標楷體" w:cs="Times New Roman"/>
          <w:sz w:val="23"/>
          <w:szCs w:val="23"/>
        </w:rPr>
        <w:t>考試每學期</w:t>
      </w:r>
      <w:r w:rsidRPr="00360EBA">
        <w:rPr>
          <w:rFonts w:ascii="標楷體" w:eastAsia="標楷體" w:hAnsi="標楷體" w:cs="Times New Roman" w:hint="eastAsia"/>
          <w:sz w:val="23"/>
          <w:szCs w:val="23"/>
        </w:rPr>
        <w:t>得申請</w:t>
      </w:r>
      <w:r w:rsidR="0022314A" w:rsidRPr="00360EBA">
        <w:rPr>
          <w:rFonts w:ascii="標楷體" w:eastAsia="標楷體" w:hAnsi="標楷體" w:cs="Times New Roman"/>
          <w:sz w:val="23"/>
          <w:szCs w:val="23"/>
        </w:rPr>
        <w:t>1</w:t>
      </w:r>
      <w:r w:rsidR="00360EBA" w:rsidRPr="00360EBA">
        <w:rPr>
          <w:rFonts w:ascii="標楷體" w:eastAsia="標楷體" w:hAnsi="標楷體" w:cs="Times New Roman"/>
          <w:sz w:val="23"/>
          <w:szCs w:val="23"/>
        </w:rPr>
        <w:t>次</w:t>
      </w:r>
      <w:r w:rsidR="0022314A" w:rsidRPr="00360EBA">
        <w:rPr>
          <w:rFonts w:ascii="標楷體" w:eastAsia="標楷體" w:hAnsi="標楷體" w:cs="Times New Roman"/>
          <w:sz w:val="23"/>
          <w:szCs w:val="23"/>
        </w:rPr>
        <w:t>。若未於期限內完成</w:t>
      </w:r>
      <w:r w:rsidR="00360EBA" w:rsidRPr="00360EBA">
        <w:rPr>
          <w:rFonts w:ascii="標楷體" w:eastAsia="標楷體" w:hAnsi="標楷體" w:cs="Times New Roman" w:hint="eastAsia"/>
          <w:sz w:val="23"/>
          <w:szCs w:val="23"/>
        </w:rPr>
        <w:t>考試</w:t>
      </w:r>
      <w:r w:rsidR="0022314A" w:rsidRPr="00360EBA">
        <w:rPr>
          <w:rFonts w:ascii="標楷體" w:eastAsia="標楷體" w:hAnsi="標楷體" w:cs="Times New Roman"/>
          <w:sz w:val="23"/>
          <w:szCs w:val="23"/>
        </w:rPr>
        <w:t>或</w:t>
      </w:r>
      <w:r w:rsidRPr="00360EBA">
        <w:rPr>
          <w:rFonts w:ascii="標楷體" w:eastAsia="標楷體" w:hAnsi="標楷體" w:cs="Times New Roman"/>
          <w:sz w:val="23"/>
          <w:szCs w:val="23"/>
        </w:rPr>
        <w:t>核准延期仍未完成</w:t>
      </w:r>
      <w:r w:rsidR="00360EBA" w:rsidRPr="00360EBA">
        <w:rPr>
          <w:rFonts w:ascii="標楷體" w:eastAsia="標楷體" w:hAnsi="標楷體" w:cs="Times New Roman" w:hint="eastAsia"/>
          <w:sz w:val="23"/>
          <w:szCs w:val="23"/>
        </w:rPr>
        <w:t>論文研究計畫</w:t>
      </w:r>
      <w:r w:rsidRPr="00360EBA">
        <w:rPr>
          <w:rFonts w:ascii="標楷體" w:eastAsia="標楷體" w:hAnsi="標楷體" w:cs="Times New Roman"/>
          <w:sz w:val="23"/>
          <w:szCs w:val="23"/>
        </w:rPr>
        <w:t>考試，該次申請自動撤銷</w:t>
      </w:r>
      <w:r w:rsidR="0022314A" w:rsidRPr="00360EBA">
        <w:rPr>
          <w:rFonts w:ascii="標楷體" w:eastAsia="標楷體" w:hAnsi="標楷體" w:cs="Times New Roman"/>
          <w:sz w:val="23"/>
          <w:szCs w:val="23"/>
        </w:rPr>
        <w:t>。</w:t>
      </w:r>
    </w:p>
    <w:p w14:paraId="059A8EAA" w14:textId="77777777" w:rsidR="00360EBA" w:rsidRPr="00360EBA" w:rsidRDefault="0022314A" w:rsidP="004F514C">
      <w:pPr>
        <w:numPr>
          <w:ilvl w:val="0"/>
          <w:numId w:val="29"/>
        </w:numPr>
        <w:spacing w:line="360" w:lineRule="exact"/>
        <w:ind w:left="482" w:hanging="482"/>
        <w:jc w:val="both"/>
        <w:rPr>
          <w:rFonts w:ascii="標楷體" w:eastAsia="標楷體" w:hAnsi="標楷體"/>
        </w:rPr>
      </w:pPr>
      <w:r w:rsidRPr="00360EBA">
        <w:rPr>
          <w:rFonts w:ascii="標楷體" w:eastAsia="標楷體" w:hAnsi="標楷體" w:cs="Times New Roman"/>
          <w:sz w:val="23"/>
          <w:szCs w:val="23"/>
        </w:rPr>
        <w:t>本申請表內容如有修改，請重新填送本申請表。</w:t>
      </w:r>
    </w:p>
    <w:p w14:paraId="155FCD6D" w14:textId="77777777" w:rsidR="004F514C" w:rsidRPr="00360EBA" w:rsidRDefault="004F514C" w:rsidP="004F514C">
      <w:pPr>
        <w:numPr>
          <w:ilvl w:val="0"/>
          <w:numId w:val="29"/>
        </w:numPr>
        <w:spacing w:line="360" w:lineRule="exact"/>
        <w:ind w:left="482" w:hanging="482"/>
        <w:jc w:val="both"/>
        <w:rPr>
          <w:rFonts w:ascii="標楷體" w:eastAsia="標楷體" w:hAnsi="標楷體"/>
        </w:rPr>
      </w:pPr>
      <w:r w:rsidRPr="00360EBA">
        <w:rPr>
          <w:rFonts w:ascii="標楷體" w:eastAsia="標楷體" w:hAnsi="標楷體" w:cs="Times New Roman" w:hint="eastAsia"/>
          <w:sz w:val="23"/>
          <w:szCs w:val="23"/>
        </w:rPr>
        <w:t>論文研究計畫</w:t>
      </w:r>
      <w:r w:rsidR="0022314A" w:rsidRPr="00360EBA">
        <w:rPr>
          <w:rFonts w:ascii="標楷體" w:eastAsia="標楷體" w:hAnsi="標楷體" w:cs="Times New Roman"/>
          <w:sz w:val="23"/>
          <w:szCs w:val="23"/>
        </w:rPr>
        <w:t>考試各相關規定請詳閱「國立暨南國際大學研究生學位考試辦法」</w:t>
      </w:r>
      <w:r w:rsidRPr="00360EBA">
        <w:rPr>
          <w:rFonts w:ascii="標楷體" w:eastAsia="標楷體" w:hAnsi="標楷體" w:cs="Times New Roman" w:hint="eastAsia"/>
          <w:sz w:val="23"/>
          <w:szCs w:val="23"/>
        </w:rPr>
        <w:t>及本學程修業規則</w:t>
      </w:r>
      <w:r w:rsidR="0022314A" w:rsidRPr="00360EBA">
        <w:rPr>
          <w:rFonts w:ascii="標楷體" w:eastAsia="標楷體" w:hAnsi="標楷體" w:cs="Times New Roman"/>
          <w:sz w:val="23"/>
          <w:szCs w:val="23"/>
        </w:rPr>
        <w:t>。</w:t>
      </w:r>
    </w:p>
    <w:sectPr w:rsidR="004F514C" w:rsidRPr="00360EBA" w:rsidSect="002B4887">
      <w:pgSz w:w="11906" w:h="16838"/>
      <w:pgMar w:top="1440" w:right="1800" w:bottom="851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FFFFF7C"/>
    <w:lvl w:ilvl="0">
      <w:start w:val="1"/>
      <w:numFmt w:val="decimal"/>
      <w:pStyle w:val="5"/>
      <w:lvlText w:val="%1."/>
      <w:lvlJc w:val="left"/>
      <w:pPr>
        <w:tabs>
          <w:tab w:val="num" w:pos="2281"/>
        </w:tabs>
        <w:ind w:left="2281" w:hanging="360"/>
      </w:pPr>
    </w:lvl>
  </w:abstractNum>
  <w:abstractNum w:abstractNumId="1" w15:restartNumberingAfterBreak="0">
    <w:nsid w:val="FFFFFF7D"/>
    <w:multiLevelType w:val="singleLevel"/>
    <w:tmpl w:val="FFFFFF7D"/>
    <w:lvl w:ilvl="0">
      <w:start w:val="1"/>
      <w:numFmt w:val="decimal"/>
      <w:pStyle w:val="4"/>
      <w:lvlText w:val="%1."/>
      <w:lvlJc w:val="left"/>
      <w:pPr>
        <w:tabs>
          <w:tab w:val="num" w:pos="1801"/>
        </w:tabs>
        <w:ind w:left="1801" w:hanging="360"/>
      </w:pPr>
    </w:lvl>
  </w:abstractNum>
  <w:abstractNum w:abstractNumId="2" w15:restartNumberingAfterBreak="0">
    <w:nsid w:val="FFFFFF7E"/>
    <w:multiLevelType w:val="singleLevel"/>
    <w:tmpl w:val="FFFFFF7E"/>
    <w:lvl w:ilvl="0">
      <w:start w:val="1"/>
      <w:numFmt w:val="decimal"/>
      <w:pStyle w:val="3"/>
      <w:lvlText w:val="%1."/>
      <w:lvlJc w:val="left"/>
      <w:pPr>
        <w:tabs>
          <w:tab w:val="num" w:pos="1321"/>
        </w:tabs>
        <w:ind w:left="1321" w:hanging="360"/>
      </w:pPr>
    </w:lvl>
  </w:abstractNum>
  <w:abstractNum w:abstractNumId="3" w15:restartNumberingAfterBreak="0">
    <w:nsid w:val="FFFFFF7F"/>
    <w:multiLevelType w:val="singleLevel"/>
    <w:tmpl w:val="FFFFFF7F"/>
    <w:lvl w:ilvl="0">
      <w:start w:val="1"/>
      <w:numFmt w:val="decimal"/>
      <w:pStyle w:val="2"/>
      <w:lvlText w:val="%1."/>
      <w:lvlJc w:val="left"/>
      <w:pPr>
        <w:tabs>
          <w:tab w:val="num" w:pos="841"/>
        </w:tabs>
        <w:ind w:left="841" w:hanging="360"/>
      </w:pPr>
    </w:lvl>
  </w:abstractNum>
  <w:abstractNum w:abstractNumId="4" w15:restartNumberingAfterBreak="0">
    <w:nsid w:val="FFFFFF80"/>
    <w:multiLevelType w:val="singleLevel"/>
    <w:tmpl w:val="FFFFFF80"/>
    <w:lvl w:ilvl="0">
      <w:start w:val="1"/>
      <w:numFmt w:val="bullet"/>
      <w:pStyle w:val="50"/>
      <w:lvlText w:val=""/>
      <w:lvlJc w:val="left"/>
      <w:pPr>
        <w:tabs>
          <w:tab w:val="num" w:pos="2281"/>
        </w:tabs>
        <w:ind w:left="228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FFFFF81"/>
    <w:lvl w:ilvl="0">
      <w:start w:val="1"/>
      <w:numFmt w:val="bullet"/>
      <w:pStyle w:val="40"/>
      <w:lvlText w:val="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FFFFF82"/>
    <w:lvl w:ilvl="0">
      <w:start w:val="1"/>
      <w:numFmt w:val="bullet"/>
      <w:pStyle w:val="30"/>
      <w:lvlText w:val=""/>
      <w:lvlJc w:val="left"/>
      <w:pPr>
        <w:tabs>
          <w:tab w:val="num" w:pos="1321"/>
        </w:tabs>
        <w:ind w:left="132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FFFFF83"/>
    <w:lvl w:ilvl="0">
      <w:start w:val="1"/>
      <w:numFmt w:val="bullet"/>
      <w:pStyle w:val="20"/>
      <w:lvlText w:val=""/>
      <w:lvlJc w:val="left"/>
      <w:pPr>
        <w:tabs>
          <w:tab w:val="num" w:pos="841"/>
        </w:tabs>
        <w:ind w:left="841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FFFFF88"/>
    <w:lvl w:ilvl="0">
      <w:start w:val="1"/>
      <w:numFmt w:val="decimal"/>
      <w:pStyle w:val="a"/>
      <w:lvlText w:val="%1."/>
      <w:lvlJc w:val="left"/>
      <w:pPr>
        <w:tabs>
          <w:tab w:val="num" w:pos="361"/>
        </w:tabs>
        <w:ind w:left="361" w:hanging="360"/>
      </w:pPr>
    </w:lvl>
  </w:abstractNum>
  <w:abstractNum w:abstractNumId="9" w15:restartNumberingAfterBreak="0">
    <w:nsid w:val="FFFFFF89"/>
    <w:multiLevelType w:val="singleLevel"/>
    <w:tmpl w:val="FFFFFF89"/>
    <w:lvl w:ilvl="0">
      <w:start w:val="1"/>
      <w:numFmt w:val="bullet"/>
      <w:pStyle w:val="a0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0" w15:restartNumberingAfterBreak="0">
    <w:nsid w:val="005F668F"/>
    <w:multiLevelType w:val="multilevel"/>
    <w:tmpl w:val="005F668F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17E30438"/>
    <w:multiLevelType w:val="multilevel"/>
    <w:tmpl w:val="17E30438"/>
    <w:lvl w:ilvl="0">
      <w:start w:val="4"/>
      <w:numFmt w:val="taiwaneseCountingThousand"/>
      <w:lvlText w:val="第%1條"/>
      <w:lvlJc w:val="left"/>
      <w:pPr>
        <w:tabs>
          <w:tab w:val="num" w:pos="1920"/>
        </w:tabs>
        <w:ind w:left="1920" w:hanging="885"/>
      </w:pPr>
      <w:rPr>
        <w:rFonts w:hint="default"/>
      </w:rPr>
    </w:lvl>
    <w:lvl w:ilvl="1">
      <w:start w:val="1"/>
      <w:numFmt w:val="taiwaneseCountingThousand"/>
      <w:lvlText w:val="%2、"/>
      <w:lvlJc w:val="left"/>
      <w:pPr>
        <w:tabs>
          <w:tab w:val="num" w:pos="1995"/>
        </w:tabs>
        <w:ind w:left="1995" w:hanging="48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475"/>
        </w:tabs>
        <w:ind w:left="2475" w:hanging="480"/>
      </w:p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480"/>
      </w:pPr>
    </w:lvl>
    <w:lvl w:ilvl="4">
      <w:start w:val="1"/>
      <w:numFmt w:val="ideographTraditional"/>
      <w:lvlText w:val="%5、"/>
      <w:lvlJc w:val="left"/>
      <w:pPr>
        <w:tabs>
          <w:tab w:val="num" w:pos="3435"/>
        </w:tabs>
        <w:ind w:left="3435" w:hanging="480"/>
      </w:pPr>
    </w:lvl>
    <w:lvl w:ilvl="5">
      <w:start w:val="1"/>
      <w:numFmt w:val="lowerRoman"/>
      <w:lvlText w:val="%6."/>
      <w:lvlJc w:val="right"/>
      <w:pPr>
        <w:tabs>
          <w:tab w:val="num" w:pos="3915"/>
        </w:tabs>
        <w:ind w:left="3915" w:hanging="480"/>
      </w:pPr>
    </w:lvl>
    <w:lvl w:ilvl="6">
      <w:start w:val="1"/>
      <w:numFmt w:val="decimal"/>
      <w:lvlText w:val="%7."/>
      <w:lvlJc w:val="left"/>
      <w:pPr>
        <w:tabs>
          <w:tab w:val="num" w:pos="4395"/>
        </w:tabs>
        <w:ind w:left="4395" w:hanging="480"/>
      </w:pPr>
    </w:lvl>
    <w:lvl w:ilvl="7">
      <w:start w:val="1"/>
      <w:numFmt w:val="ideographTraditional"/>
      <w:lvlText w:val="%8、"/>
      <w:lvlJc w:val="left"/>
      <w:pPr>
        <w:tabs>
          <w:tab w:val="num" w:pos="4875"/>
        </w:tabs>
        <w:ind w:left="4875" w:hanging="480"/>
      </w:pPr>
    </w:lvl>
    <w:lvl w:ilvl="8">
      <w:start w:val="1"/>
      <w:numFmt w:val="lowerRoman"/>
      <w:lvlText w:val="%9."/>
      <w:lvlJc w:val="right"/>
      <w:pPr>
        <w:tabs>
          <w:tab w:val="num" w:pos="5355"/>
        </w:tabs>
        <w:ind w:left="5355" w:hanging="480"/>
      </w:pPr>
    </w:lvl>
  </w:abstractNum>
  <w:abstractNum w:abstractNumId="12" w15:restartNumberingAfterBreak="0">
    <w:nsid w:val="1A5E451F"/>
    <w:multiLevelType w:val="multilevel"/>
    <w:tmpl w:val="1A5E451F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  <w:b w:val="0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1FE4283D"/>
    <w:multiLevelType w:val="multilevel"/>
    <w:tmpl w:val="1FE4283D"/>
    <w:lvl w:ilvl="0">
      <w:start w:val="1"/>
      <w:numFmt w:val="taiwaneseCountingThousand"/>
      <w:lvlText w:val="%1、"/>
      <w:lvlJc w:val="left"/>
      <w:pPr>
        <w:tabs>
          <w:tab w:val="num" w:pos="1676"/>
        </w:tabs>
        <w:ind w:left="1676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72C7481"/>
    <w:multiLevelType w:val="multilevel"/>
    <w:tmpl w:val="272C7481"/>
    <w:lvl w:ilvl="0">
      <w:start w:val="1"/>
      <w:numFmt w:val="bullet"/>
      <w:lvlText w:val=""/>
      <w:lvlJc w:val="left"/>
      <w:pPr>
        <w:tabs>
          <w:tab w:val="num" w:pos="1020"/>
        </w:tabs>
        <w:ind w:left="102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500"/>
        </w:tabs>
        <w:ind w:left="150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980"/>
        </w:tabs>
        <w:ind w:left="198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460"/>
        </w:tabs>
        <w:ind w:left="246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940"/>
        </w:tabs>
        <w:ind w:left="294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420"/>
        </w:tabs>
        <w:ind w:left="342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900"/>
        </w:tabs>
        <w:ind w:left="390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380"/>
        </w:tabs>
        <w:ind w:left="438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860"/>
        </w:tabs>
        <w:ind w:left="4860" w:hanging="480"/>
      </w:pPr>
      <w:rPr>
        <w:rFonts w:ascii="Wingdings" w:hAnsi="Wingdings" w:hint="default"/>
      </w:rPr>
    </w:lvl>
  </w:abstractNum>
  <w:abstractNum w:abstractNumId="15" w15:restartNumberingAfterBreak="0">
    <w:nsid w:val="2ACD4024"/>
    <w:multiLevelType w:val="multilevel"/>
    <w:tmpl w:val="2ACD4024"/>
    <w:lvl w:ilvl="0">
      <w:start w:val="1"/>
      <w:numFmt w:val="taiwaneseCountingThousand"/>
      <w:lvlText w:val="%1、"/>
      <w:lvlJc w:val="left"/>
      <w:pPr>
        <w:tabs>
          <w:tab w:val="num" w:pos="1440"/>
        </w:tabs>
        <w:ind w:left="1440" w:hanging="480"/>
      </w:pPr>
    </w:lvl>
    <w:lvl w:ilvl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6" w15:restartNumberingAfterBreak="0">
    <w:nsid w:val="2C766E74"/>
    <w:multiLevelType w:val="multilevel"/>
    <w:tmpl w:val="2C766E74"/>
    <w:lvl w:ilvl="0">
      <w:start w:val="1"/>
      <w:numFmt w:val="taiwaneseCountingThousand"/>
      <w:lvlText w:val="%1、"/>
      <w:lvlJc w:val="left"/>
      <w:pPr>
        <w:tabs>
          <w:tab w:val="num" w:pos="2402"/>
        </w:tabs>
        <w:ind w:left="2402" w:hanging="480"/>
      </w:pPr>
    </w:lvl>
    <w:lvl w:ilvl="1">
      <w:start w:val="1"/>
      <w:numFmt w:val="ideographTraditional"/>
      <w:lvlText w:val="%2、"/>
      <w:lvlJc w:val="left"/>
      <w:pPr>
        <w:tabs>
          <w:tab w:val="num" w:pos="2882"/>
        </w:tabs>
        <w:ind w:left="2882" w:hanging="480"/>
      </w:pPr>
    </w:lvl>
    <w:lvl w:ilvl="2">
      <w:start w:val="1"/>
      <w:numFmt w:val="lowerRoman"/>
      <w:lvlText w:val="%3."/>
      <w:lvlJc w:val="right"/>
      <w:pPr>
        <w:tabs>
          <w:tab w:val="num" w:pos="3362"/>
        </w:tabs>
        <w:ind w:left="3362" w:hanging="480"/>
      </w:pPr>
    </w:lvl>
    <w:lvl w:ilvl="3">
      <w:start w:val="1"/>
      <w:numFmt w:val="decimal"/>
      <w:lvlText w:val="%4."/>
      <w:lvlJc w:val="left"/>
      <w:pPr>
        <w:tabs>
          <w:tab w:val="num" w:pos="3842"/>
        </w:tabs>
        <w:ind w:left="3842" w:hanging="480"/>
      </w:pPr>
    </w:lvl>
    <w:lvl w:ilvl="4">
      <w:start w:val="1"/>
      <w:numFmt w:val="ideographTraditional"/>
      <w:lvlText w:val="%5、"/>
      <w:lvlJc w:val="left"/>
      <w:pPr>
        <w:tabs>
          <w:tab w:val="num" w:pos="4322"/>
        </w:tabs>
        <w:ind w:left="4322" w:hanging="480"/>
      </w:pPr>
    </w:lvl>
    <w:lvl w:ilvl="5">
      <w:start w:val="1"/>
      <w:numFmt w:val="lowerRoman"/>
      <w:lvlText w:val="%6."/>
      <w:lvlJc w:val="right"/>
      <w:pPr>
        <w:tabs>
          <w:tab w:val="num" w:pos="4802"/>
        </w:tabs>
        <w:ind w:left="4802" w:hanging="480"/>
      </w:pPr>
    </w:lvl>
    <w:lvl w:ilvl="6">
      <w:start w:val="1"/>
      <w:numFmt w:val="decimal"/>
      <w:lvlText w:val="%7."/>
      <w:lvlJc w:val="left"/>
      <w:pPr>
        <w:tabs>
          <w:tab w:val="num" w:pos="5282"/>
        </w:tabs>
        <w:ind w:left="5282" w:hanging="480"/>
      </w:pPr>
    </w:lvl>
    <w:lvl w:ilvl="7">
      <w:start w:val="1"/>
      <w:numFmt w:val="ideographTraditional"/>
      <w:lvlText w:val="%8、"/>
      <w:lvlJc w:val="left"/>
      <w:pPr>
        <w:tabs>
          <w:tab w:val="num" w:pos="5762"/>
        </w:tabs>
        <w:ind w:left="5762" w:hanging="480"/>
      </w:pPr>
    </w:lvl>
    <w:lvl w:ilvl="8">
      <w:start w:val="1"/>
      <w:numFmt w:val="lowerRoman"/>
      <w:lvlText w:val="%9."/>
      <w:lvlJc w:val="right"/>
      <w:pPr>
        <w:tabs>
          <w:tab w:val="num" w:pos="6242"/>
        </w:tabs>
        <w:ind w:left="6242" w:hanging="480"/>
      </w:pPr>
    </w:lvl>
  </w:abstractNum>
  <w:abstractNum w:abstractNumId="17" w15:restartNumberingAfterBreak="0">
    <w:nsid w:val="30461EFD"/>
    <w:multiLevelType w:val="multilevel"/>
    <w:tmpl w:val="30461EFD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37FA42A2"/>
    <w:multiLevelType w:val="multilevel"/>
    <w:tmpl w:val="37FA42A2"/>
    <w:lvl w:ilvl="0">
      <w:start w:val="1"/>
      <w:numFmt w:val="taiwaneseCountingThousand"/>
      <w:lvlText w:val="（%1）"/>
      <w:lvlJc w:val="left"/>
      <w:pPr>
        <w:tabs>
          <w:tab w:val="num" w:pos="3836"/>
        </w:tabs>
        <w:ind w:left="3836" w:hanging="480"/>
      </w:pPr>
      <w:rPr>
        <w:rFonts w:ascii="標楷體" w:eastAsia="標楷體" w:hAnsi="標楷體" w:hint="default"/>
        <w:b w:val="0"/>
        <w:sz w:val="24"/>
        <w:szCs w:val="24"/>
      </w:rPr>
    </w:lvl>
    <w:lvl w:ilvl="1">
      <w:start w:val="1"/>
      <w:numFmt w:val="decimal"/>
      <w:lvlText w:val="%2、"/>
      <w:lvlJc w:val="left"/>
      <w:pPr>
        <w:tabs>
          <w:tab w:val="num" w:pos="960"/>
        </w:tabs>
        <w:ind w:left="960" w:hanging="480"/>
      </w:pPr>
      <w:rPr>
        <w:rFonts w:hint="eastAsia"/>
        <w:b w:val="0"/>
        <w:sz w:val="24"/>
        <w:szCs w:val="24"/>
      </w:rPr>
    </w:lvl>
    <w:lvl w:ilvl="2">
      <w:start w:val="1"/>
      <w:numFmt w:val="taiwaneseCountingThousand"/>
      <w:lvlText w:val="第%3條"/>
      <w:lvlJc w:val="left"/>
      <w:pPr>
        <w:tabs>
          <w:tab w:val="num" w:pos="1920"/>
        </w:tabs>
        <w:ind w:left="1920" w:hanging="960"/>
      </w:pPr>
      <w:rPr>
        <w:rFonts w:hint="default"/>
        <w:lang w:val="en-US"/>
      </w:rPr>
    </w:lvl>
    <w:lvl w:ilvl="3">
      <w:start w:val="1"/>
      <w:numFmt w:val="taiwaneseCountingThousand"/>
      <w:lvlText w:val="%4、"/>
      <w:lvlJc w:val="left"/>
      <w:pPr>
        <w:tabs>
          <w:tab w:val="num" w:pos="2160"/>
        </w:tabs>
        <w:ind w:left="2160" w:hanging="720"/>
      </w:pPr>
      <w:rPr>
        <w:rFonts w:hint="default"/>
        <w:b/>
        <w:sz w:val="28"/>
        <w:szCs w:val="28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3A907101"/>
    <w:multiLevelType w:val="multilevel"/>
    <w:tmpl w:val="3A907101"/>
    <w:lvl w:ilvl="0">
      <w:start w:val="1"/>
      <w:numFmt w:val="decimal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42BC71D4"/>
    <w:multiLevelType w:val="singleLevel"/>
    <w:tmpl w:val="42BC71D4"/>
    <w:lvl w:ilvl="0">
      <w:start w:val="1"/>
      <w:numFmt w:val="taiwaneseCountingThousand"/>
      <w:lvlText w:val="%1、"/>
      <w:lvlJc w:val="left"/>
      <w:pPr>
        <w:tabs>
          <w:tab w:val="num" w:pos="622"/>
        </w:tabs>
        <w:ind w:left="622" w:hanging="480"/>
      </w:pPr>
      <w:rPr>
        <w:rFonts w:hint="eastAsia"/>
      </w:rPr>
    </w:lvl>
  </w:abstractNum>
  <w:abstractNum w:abstractNumId="21" w15:restartNumberingAfterBreak="0">
    <w:nsid w:val="48856977"/>
    <w:multiLevelType w:val="multilevel"/>
    <w:tmpl w:val="48856977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48A4787B"/>
    <w:multiLevelType w:val="multilevel"/>
    <w:tmpl w:val="48A4787B"/>
    <w:lvl w:ilvl="0">
      <w:start w:val="1"/>
      <w:numFmt w:val="taiwaneseCountingThousand"/>
      <w:lvlText w:val="%1、"/>
      <w:lvlJc w:val="left"/>
      <w:pPr>
        <w:tabs>
          <w:tab w:val="num" w:pos="2402"/>
        </w:tabs>
        <w:ind w:left="2402" w:hanging="480"/>
      </w:pPr>
    </w:lvl>
    <w:lvl w:ilvl="1">
      <w:start w:val="1"/>
      <w:numFmt w:val="taiwaneseCountingThousand"/>
      <w:lvlText w:val="（%2）"/>
      <w:lvlJc w:val="left"/>
      <w:pPr>
        <w:tabs>
          <w:tab w:val="num" w:pos="3122"/>
        </w:tabs>
        <w:ind w:left="3122" w:hanging="720"/>
      </w:pPr>
      <w:rPr>
        <w:rFonts w:hint="default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3362"/>
        </w:tabs>
        <w:ind w:left="3362" w:hanging="480"/>
      </w:pPr>
    </w:lvl>
    <w:lvl w:ilvl="3">
      <w:start w:val="1"/>
      <w:numFmt w:val="decimal"/>
      <w:lvlText w:val="%4."/>
      <w:lvlJc w:val="left"/>
      <w:pPr>
        <w:tabs>
          <w:tab w:val="num" w:pos="3842"/>
        </w:tabs>
        <w:ind w:left="3842" w:hanging="480"/>
      </w:pPr>
    </w:lvl>
    <w:lvl w:ilvl="4">
      <w:start w:val="1"/>
      <w:numFmt w:val="ideographTraditional"/>
      <w:lvlText w:val="%5、"/>
      <w:lvlJc w:val="left"/>
      <w:pPr>
        <w:tabs>
          <w:tab w:val="num" w:pos="4322"/>
        </w:tabs>
        <w:ind w:left="4322" w:hanging="480"/>
      </w:pPr>
    </w:lvl>
    <w:lvl w:ilvl="5">
      <w:start w:val="1"/>
      <w:numFmt w:val="lowerRoman"/>
      <w:lvlText w:val="%6."/>
      <w:lvlJc w:val="right"/>
      <w:pPr>
        <w:tabs>
          <w:tab w:val="num" w:pos="4802"/>
        </w:tabs>
        <w:ind w:left="4802" w:hanging="480"/>
      </w:pPr>
    </w:lvl>
    <w:lvl w:ilvl="6">
      <w:start w:val="1"/>
      <w:numFmt w:val="decimal"/>
      <w:lvlText w:val="%7."/>
      <w:lvlJc w:val="left"/>
      <w:pPr>
        <w:tabs>
          <w:tab w:val="num" w:pos="5282"/>
        </w:tabs>
        <w:ind w:left="5282" w:hanging="480"/>
      </w:pPr>
    </w:lvl>
    <w:lvl w:ilvl="7">
      <w:start w:val="1"/>
      <w:numFmt w:val="ideographTraditional"/>
      <w:lvlText w:val="%8、"/>
      <w:lvlJc w:val="left"/>
      <w:pPr>
        <w:tabs>
          <w:tab w:val="num" w:pos="5762"/>
        </w:tabs>
        <w:ind w:left="5762" w:hanging="480"/>
      </w:pPr>
    </w:lvl>
    <w:lvl w:ilvl="8">
      <w:start w:val="1"/>
      <w:numFmt w:val="lowerRoman"/>
      <w:lvlText w:val="%9."/>
      <w:lvlJc w:val="right"/>
      <w:pPr>
        <w:tabs>
          <w:tab w:val="num" w:pos="6242"/>
        </w:tabs>
        <w:ind w:left="6242" w:hanging="480"/>
      </w:pPr>
    </w:lvl>
  </w:abstractNum>
  <w:abstractNum w:abstractNumId="23" w15:restartNumberingAfterBreak="0">
    <w:nsid w:val="4A0617A2"/>
    <w:multiLevelType w:val="singleLevel"/>
    <w:tmpl w:val="4A0617A2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abstractNum w:abstractNumId="24" w15:restartNumberingAfterBreak="0">
    <w:nsid w:val="55D80463"/>
    <w:multiLevelType w:val="multilevel"/>
    <w:tmpl w:val="55D8046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62995725"/>
    <w:multiLevelType w:val="multilevel"/>
    <w:tmpl w:val="62995725"/>
    <w:lvl w:ilvl="0">
      <w:start w:val="1"/>
      <w:numFmt w:val="ideographLegalTraditional"/>
      <w:pStyle w:val="1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taiwaneseCountingThousand"/>
      <w:pStyle w:val="21"/>
      <w:lvlText w:val="%2、"/>
      <w:lvlJc w:val="left"/>
      <w:pPr>
        <w:tabs>
          <w:tab w:val="num" w:pos="1070"/>
        </w:tabs>
        <w:ind w:left="1070" w:hanging="36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tabs>
          <w:tab w:val="num" w:pos="2520"/>
        </w:tabs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eastAsia"/>
      </w:rPr>
    </w:lvl>
  </w:abstractNum>
  <w:abstractNum w:abstractNumId="26" w15:restartNumberingAfterBreak="0">
    <w:nsid w:val="62FA4BD4"/>
    <w:multiLevelType w:val="multilevel"/>
    <w:tmpl w:val="62FA4BD4"/>
    <w:lvl w:ilvl="0">
      <w:start w:val="1"/>
      <w:numFmt w:val="taiwaneseCountingThousand"/>
      <w:lvlText w:val="%1、"/>
      <w:lvlJc w:val="left"/>
      <w:pPr>
        <w:tabs>
          <w:tab w:val="num" w:pos="1676"/>
        </w:tabs>
        <w:ind w:left="1676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6444507A"/>
    <w:multiLevelType w:val="hybridMultilevel"/>
    <w:tmpl w:val="CB74A25E"/>
    <w:lvl w:ilvl="0" w:tplc="04090001">
      <w:start w:val="1"/>
      <w:numFmt w:val="bullet"/>
      <w:lvlText w:val=""/>
      <w:lvlJc w:val="left"/>
      <w:pPr>
        <w:ind w:left="61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9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7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3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1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7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55" w:hanging="480"/>
      </w:pPr>
      <w:rPr>
        <w:rFonts w:ascii="Wingdings" w:hAnsi="Wingdings" w:hint="default"/>
      </w:rPr>
    </w:lvl>
  </w:abstractNum>
  <w:abstractNum w:abstractNumId="28" w15:restartNumberingAfterBreak="0">
    <w:nsid w:val="6479410F"/>
    <w:multiLevelType w:val="multilevel"/>
    <w:tmpl w:val="6479410F"/>
    <w:lvl w:ilvl="0">
      <w:start w:val="1"/>
      <w:numFmt w:val="taiwaneseCountingThousand"/>
      <w:lvlText w:val="（%1）"/>
      <w:lvlJc w:val="left"/>
      <w:pPr>
        <w:tabs>
          <w:tab w:val="num" w:pos="765"/>
        </w:tabs>
        <w:ind w:left="907" w:hanging="907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6EFF770A"/>
    <w:multiLevelType w:val="multilevel"/>
    <w:tmpl w:val="6EFF770A"/>
    <w:lvl w:ilvl="0">
      <w:start w:val="1"/>
      <w:numFmt w:val="taiwaneseCountingThousand"/>
      <w:lvlText w:val="%1、"/>
      <w:lvlJc w:val="left"/>
      <w:pPr>
        <w:tabs>
          <w:tab w:val="num" w:pos="2400"/>
        </w:tabs>
        <w:ind w:left="2400" w:hanging="480"/>
      </w:pPr>
      <w:rPr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2880"/>
        </w:tabs>
        <w:ind w:left="2880" w:hanging="480"/>
      </w:pPr>
    </w:lvl>
    <w:lvl w:ilvl="2">
      <w:start w:val="1"/>
      <w:numFmt w:val="lowerRoman"/>
      <w:lvlText w:val="%3."/>
      <w:lvlJc w:val="right"/>
      <w:pPr>
        <w:tabs>
          <w:tab w:val="num" w:pos="3360"/>
        </w:tabs>
        <w:ind w:left="3360" w:hanging="480"/>
      </w:pPr>
    </w:lvl>
    <w:lvl w:ilvl="3">
      <w:start w:val="1"/>
      <w:numFmt w:val="decimal"/>
      <w:lvlText w:val="%4."/>
      <w:lvlJc w:val="left"/>
      <w:pPr>
        <w:tabs>
          <w:tab w:val="num" w:pos="3840"/>
        </w:tabs>
        <w:ind w:left="3840" w:hanging="480"/>
      </w:pPr>
    </w:lvl>
    <w:lvl w:ilvl="4">
      <w:start w:val="1"/>
      <w:numFmt w:val="ideographTraditional"/>
      <w:lvlText w:val="%5、"/>
      <w:lvlJc w:val="left"/>
      <w:pPr>
        <w:tabs>
          <w:tab w:val="num" w:pos="4320"/>
        </w:tabs>
        <w:ind w:left="4320" w:hanging="480"/>
      </w:pPr>
    </w:lvl>
    <w:lvl w:ilvl="5">
      <w:start w:val="1"/>
      <w:numFmt w:val="lowerRoman"/>
      <w:lvlText w:val="%6."/>
      <w:lvlJc w:val="right"/>
      <w:pPr>
        <w:tabs>
          <w:tab w:val="num" w:pos="4800"/>
        </w:tabs>
        <w:ind w:left="4800" w:hanging="480"/>
      </w:pPr>
    </w:lvl>
    <w:lvl w:ilvl="6">
      <w:start w:val="1"/>
      <w:numFmt w:val="decimal"/>
      <w:lvlText w:val="%7."/>
      <w:lvlJc w:val="left"/>
      <w:pPr>
        <w:tabs>
          <w:tab w:val="num" w:pos="5280"/>
        </w:tabs>
        <w:ind w:left="5280" w:hanging="480"/>
      </w:pPr>
    </w:lvl>
    <w:lvl w:ilvl="7">
      <w:start w:val="1"/>
      <w:numFmt w:val="ideographTraditional"/>
      <w:lvlText w:val="%8、"/>
      <w:lvlJc w:val="left"/>
      <w:pPr>
        <w:tabs>
          <w:tab w:val="num" w:pos="5760"/>
        </w:tabs>
        <w:ind w:left="5760" w:hanging="48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480"/>
      </w:pPr>
    </w:lvl>
  </w:abstractNum>
  <w:abstractNum w:abstractNumId="30" w15:restartNumberingAfterBreak="0">
    <w:nsid w:val="7B397F13"/>
    <w:multiLevelType w:val="singleLevel"/>
    <w:tmpl w:val="7B397F13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新細明體" w:eastAsia="新細明體" w:hAnsi="Times New Roman" w:hint="eastAsia"/>
      </w:rPr>
    </w:lvl>
  </w:abstractNum>
  <w:abstractNum w:abstractNumId="31" w15:restartNumberingAfterBreak="0">
    <w:nsid w:val="7FF0607A"/>
    <w:multiLevelType w:val="multilevel"/>
    <w:tmpl w:val="7FF0607A"/>
    <w:lvl w:ilvl="0">
      <w:start w:val="1"/>
      <w:numFmt w:val="ideographLegalTraditional"/>
      <w:lvlText w:val="%1、"/>
      <w:lvlJc w:val="left"/>
      <w:pPr>
        <w:tabs>
          <w:tab w:val="num" w:pos="956"/>
        </w:tabs>
        <w:ind w:left="956" w:hanging="480"/>
      </w:pPr>
      <w:rPr>
        <w:rFonts w:ascii="標楷體" w:eastAsia="標楷體" w:hAnsi="標楷體"/>
        <w:b/>
        <w:sz w:val="32"/>
        <w:szCs w:val="32"/>
      </w:rPr>
    </w:lvl>
    <w:lvl w:ilvl="1">
      <w:start w:val="1"/>
      <w:numFmt w:val="taiwaneseCountingThousand"/>
      <w:lvlText w:val="%2、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2">
      <w:start w:val="1"/>
      <w:numFmt w:val="taiwaneseCountingThousand"/>
      <w:lvlText w:val="%3、"/>
      <w:lvlJc w:val="left"/>
      <w:pPr>
        <w:tabs>
          <w:tab w:val="num" w:pos="1916"/>
        </w:tabs>
        <w:ind w:left="1916" w:hanging="480"/>
      </w:pPr>
      <w:rPr>
        <w:b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396"/>
        </w:tabs>
        <w:ind w:left="2396" w:hanging="480"/>
      </w:pPr>
    </w:lvl>
    <w:lvl w:ilvl="4">
      <w:start w:val="1"/>
      <w:numFmt w:val="ideographTraditional"/>
      <w:lvlText w:val="%5、"/>
      <w:lvlJc w:val="left"/>
      <w:pPr>
        <w:tabs>
          <w:tab w:val="num" w:pos="2876"/>
        </w:tabs>
        <w:ind w:left="2876" w:hanging="480"/>
      </w:pPr>
    </w:lvl>
    <w:lvl w:ilvl="5">
      <w:start w:val="1"/>
      <w:numFmt w:val="lowerRoman"/>
      <w:lvlText w:val="%6."/>
      <w:lvlJc w:val="right"/>
      <w:pPr>
        <w:tabs>
          <w:tab w:val="num" w:pos="3356"/>
        </w:tabs>
        <w:ind w:left="3356" w:hanging="480"/>
      </w:pPr>
    </w:lvl>
    <w:lvl w:ilvl="6">
      <w:start w:val="1"/>
      <w:numFmt w:val="decimal"/>
      <w:lvlText w:val="%7."/>
      <w:lvlJc w:val="left"/>
      <w:pPr>
        <w:tabs>
          <w:tab w:val="num" w:pos="3836"/>
        </w:tabs>
        <w:ind w:left="3836" w:hanging="480"/>
      </w:pPr>
    </w:lvl>
    <w:lvl w:ilvl="7">
      <w:start w:val="1"/>
      <w:numFmt w:val="ideographTraditional"/>
      <w:lvlText w:val="%8、"/>
      <w:lvlJc w:val="left"/>
      <w:pPr>
        <w:tabs>
          <w:tab w:val="num" w:pos="4316"/>
        </w:tabs>
        <w:ind w:left="4316" w:hanging="480"/>
      </w:pPr>
    </w:lvl>
    <w:lvl w:ilvl="8">
      <w:start w:val="1"/>
      <w:numFmt w:val="lowerRoman"/>
      <w:lvlText w:val="%9."/>
      <w:lvlJc w:val="right"/>
      <w:pPr>
        <w:tabs>
          <w:tab w:val="num" w:pos="4796"/>
        </w:tabs>
        <w:ind w:left="4796" w:hanging="480"/>
      </w:p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2"/>
  </w:num>
  <w:num w:numId="5">
    <w:abstractNumId w:val="9"/>
  </w:num>
  <w:num w:numId="6">
    <w:abstractNumId w:val="6"/>
  </w:num>
  <w:num w:numId="7">
    <w:abstractNumId w:val="1"/>
  </w:num>
  <w:num w:numId="8">
    <w:abstractNumId w:val="0"/>
  </w:num>
  <w:num w:numId="9">
    <w:abstractNumId w:val="4"/>
  </w:num>
  <w:num w:numId="10">
    <w:abstractNumId w:val="3"/>
  </w:num>
  <w:num w:numId="11">
    <w:abstractNumId w:val="25"/>
  </w:num>
  <w:num w:numId="12">
    <w:abstractNumId w:val="28"/>
  </w:num>
  <w:num w:numId="13">
    <w:abstractNumId w:val="14"/>
  </w:num>
  <w:num w:numId="14">
    <w:abstractNumId w:val="18"/>
  </w:num>
  <w:num w:numId="15">
    <w:abstractNumId w:val="10"/>
  </w:num>
  <w:num w:numId="16">
    <w:abstractNumId w:val="24"/>
  </w:num>
  <w:num w:numId="17">
    <w:abstractNumId w:val="31"/>
  </w:num>
  <w:num w:numId="18">
    <w:abstractNumId w:val="16"/>
  </w:num>
  <w:num w:numId="19">
    <w:abstractNumId w:val="22"/>
  </w:num>
  <w:num w:numId="20">
    <w:abstractNumId w:val="29"/>
  </w:num>
  <w:num w:numId="21">
    <w:abstractNumId w:val="15"/>
  </w:num>
  <w:num w:numId="22">
    <w:abstractNumId w:val="13"/>
  </w:num>
  <w:num w:numId="23">
    <w:abstractNumId w:val="26"/>
  </w:num>
  <w:num w:numId="24">
    <w:abstractNumId w:val="12"/>
  </w:num>
  <w:num w:numId="25">
    <w:abstractNumId w:val="19"/>
  </w:num>
  <w:num w:numId="26">
    <w:abstractNumId w:val="17"/>
  </w:num>
  <w:num w:numId="27">
    <w:abstractNumId w:val="21"/>
  </w:num>
  <w:num w:numId="28">
    <w:abstractNumId w:val="23"/>
  </w:num>
  <w:num w:numId="29">
    <w:abstractNumId w:val="20"/>
  </w:num>
  <w:num w:numId="30">
    <w:abstractNumId w:val="30"/>
  </w:num>
  <w:num w:numId="31">
    <w:abstractNumId w:val="11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14A"/>
    <w:rsid w:val="001C0ADA"/>
    <w:rsid w:val="0022314A"/>
    <w:rsid w:val="002B4887"/>
    <w:rsid w:val="002E680C"/>
    <w:rsid w:val="00360EBA"/>
    <w:rsid w:val="00472801"/>
    <w:rsid w:val="00473E20"/>
    <w:rsid w:val="004C1510"/>
    <w:rsid w:val="004F514C"/>
    <w:rsid w:val="0064225E"/>
    <w:rsid w:val="00935114"/>
    <w:rsid w:val="00BD3E51"/>
    <w:rsid w:val="00E15412"/>
    <w:rsid w:val="00F0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E92DF"/>
  <w15:docId w15:val="{0D1ADB06-7C98-4D35-936D-B0F3A5FB0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iPriority="99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</w:pPr>
  </w:style>
  <w:style w:type="paragraph" w:styleId="10">
    <w:name w:val="heading 1"/>
    <w:basedOn w:val="a1"/>
    <w:next w:val="a1"/>
    <w:link w:val="11"/>
    <w:qFormat/>
    <w:rsid w:val="0022314A"/>
    <w:pPr>
      <w:keepNext/>
      <w:spacing w:before="180" w:after="180" w:line="720" w:lineRule="auto"/>
      <w:outlineLvl w:val="0"/>
    </w:pPr>
    <w:rPr>
      <w:rFonts w:ascii="Arial" w:eastAsia="新細明體" w:hAnsi="Arial" w:cs="Times New Roman"/>
      <w:b/>
      <w:bCs/>
      <w:kern w:val="52"/>
      <w:sz w:val="52"/>
      <w:szCs w:val="52"/>
    </w:rPr>
  </w:style>
  <w:style w:type="paragraph" w:styleId="22">
    <w:name w:val="heading 2"/>
    <w:basedOn w:val="a1"/>
    <w:next w:val="a1"/>
    <w:link w:val="23"/>
    <w:qFormat/>
    <w:rsid w:val="0022314A"/>
    <w:pPr>
      <w:keepNext/>
      <w:spacing w:line="720" w:lineRule="auto"/>
      <w:outlineLvl w:val="1"/>
    </w:pPr>
    <w:rPr>
      <w:rFonts w:ascii="Arial" w:eastAsia="新細明體" w:hAnsi="Arial" w:cs="Times New Roman"/>
      <w:b/>
      <w:bCs/>
      <w:sz w:val="48"/>
      <w:szCs w:val="48"/>
    </w:rPr>
  </w:style>
  <w:style w:type="paragraph" w:styleId="31">
    <w:name w:val="heading 3"/>
    <w:basedOn w:val="a1"/>
    <w:next w:val="a1"/>
    <w:link w:val="32"/>
    <w:qFormat/>
    <w:rsid w:val="0022314A"/>
    <w:pPr>
      <w:keepNext/>
      <w:spacing w:line="720" w:lineRule="auto"/>
      <w:outlineLvl w:val="2"/>
    </w:pPr>
    <w:rPr>
      <w:rFonts w:ascii="Arial" w:eastAsia="新細明體" w:hAnsi="Arial" w:cs="Times New Roman"/>
      <w:b/>
      <w:bCs/>
      <w:sz w:val="36"/>
      <w:szCs w:val="36"/>
    </w:rPr>
  </w:style>
  <w:style w:type="paragraph" w:styleId="41">
    <w:name w:val="heading 4"/>
    <w:basedOn w:val="a1"/>
    <w:next w:val="a1"/>
    <w:link w:val="42"/>
    <w:qFormat/>
    <w:rsid w:val="0022314A"/>
    <w:pPr>
      <w:keepNext/>
      <w:spacing w:line="720" w:lineRule="auto"/>
      <w:outlineLvl w:val="3"/>
    </w:pPr>
    <w:rPr>
      <w:rFonts w:ascii="Arial" w:eastAsia="新細明體" w:hAnsi="Arial" w:cs="Times New Roman"/>
      <w:sz w:val="36"/>
      <w:szCs w:val="36"/>
    </w:rPr>
  </w:style>
  <w:style w:type="paragraph" w:styleId="51">
    <w:name w:val="heading 5"/>
    <w:basedOn w:val="a1"/>
    <w:next w:val="a1"/>
    <w:link w:val="52"/>
    <w:qFormat/>
    <w:rsid w:val="0022314A"/>
    <w:pPr>
      <w:keepNext/>
      <w:spacing w:line="720" w:lineRule="auto"/>
      <w:ind w:leftChars="200" w:left="200"/>
      <w:outlineLvl w:val="4"/>
    </w:pPr>
    <w:rPr>
      <w:rFonts w:ascii="Arial" w:eastAsia="新細明體" w:hAnsi="Arial" w:cs="Times New Roman"/>
      <w:b/>
      <w:bCs/>
      <w:sz w:val="36"/>
      <w:szCs w:val="36"/>
    </w:rPr>
  </w:style>
  <w:style w:type="paragraph" w:styleId="6">
    <w:name w:val="heading 6"/>
    <w:basedOn w:val="a1"/>
    <w:next w:val="a1"/>
    <w:link w:val="60"/>
    <w:qFormat/>
    <w:rsid w:val="0022314A"/>
    <w:pPr>
      <w:keepNext/>
      <w:spacing w:line="720" w:lineRule="auto"/>
      <w:ind w:leftChars="200" w:left="200"/>
      <w:outlineLvl w:val="5"/>
    </w:pPr>
    <w:rPr>
      <w:rFonts w:ascii="Arial" w:eastAsia="新細明體" w:hAnsi="Arial" w:cs="Times New Roman"/>
      <w:sz w:val="36"/>
      <w:szCs w:val="36"/>
    </w:rPr>
  </w:style>
  <w:style w:type="paragraph" w:styleId="7">
    <w:name w:val="heading 7"/>
    <w:basedOn w:val="a1"/>
    <w:next w:val="a1"/>
    <w:link w:val="70"/>
    <w:qFormat/>
    <w:rsid w:val="0022314A"/>
    <w:pPr>
      <w:keepNext/>
      <w:spacing w:line="720" w:lineRule="auto"/>
      <w:ind w:leftChars="400" w:left="400"/>
      <w:outlineLvl w:val="6"/>
    </w:pPr>
    <w:rPr>
      <w:rFonts w:ascii="Arial" w:eastAsia="新細明體" w:hAnsi="Arial" w:cs="Times New Roman"/>
      <w:b/>
      <w:bCs/>
      <w:sz w:val="36"/>
      <w:szCs w:val="36"/>
    </w:rPr>
  </w:style>
  <w:style w:type="paragraph" w:styleId="8">
    <w:name w:val="heading 8"/>
    <w:basedOn w:val="a1"/>
    <w:next w:val="a1"/>
    <w:link w:val="80"/>
    <w:qFormat/>
    <w:rsid w:val="0022314A"/>
    <w:pPr>
      <w:keepNext/>
      <w:spacing w:line="720" w:lineRule="auto"/>
      <w:ind w:leftChars="400" w:left="400"/>
      <w:outlineLvl w:val="7"/>
    </w:pPr>
    <w:rPr>
      <w:rFonts w:ascii="Arial" w:eastAsia="新細明體" w:hAnsi="Arial" w:cs="Times New Roman"/>
      <w:sz w:val="36"/>
      <w:szCs w:val="36"/>
    </w:rPr>
  </w:style>
  <w:style w:type="paragraph" w:styleId="9">
    <w:name w:val="heading 9"/>
    <w:basedOn w:val="a1"/>
    <w:next w:val="a1"/>
    <w:link w:val="90"/>
    <w:qFormat/>
    <w:rsid w:val="0022314A"/>
    <w:pPr>
      <w:keepNext/>
      <w:spacing w:line="720" w:lineRule="auto"/>
      <w:ind w:leftChars="400" w:left="400"/>
      <w:outlineLvl w:val="8"/>
    </w:pPr>
    <w:rPr>
      <w:rFonts w:ascii="Arial" w:eastAsia="新細明體" w:hAnsi="Arial" w:cs="Times New Roman"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標題 1 字元"/>
    <w:basedOn w:val="a2"/>
    <w:link w:val="10"/>
    <w:rsid w:val="0022314A"/>
    <w:rPr>
      <w:rFonts w:ascii="Arial" w:eastAsia="新細明體" w:hAnsi="Arial" w:cs="Times New Roman"/>
      <w:b/>
      <w:bCs/>
      <w:kern w:val="52"/>
      <w:sz w:val="52"/>
      <w:szCs w:val="52"/>
    </w:rPr>
  </w:style>
  <w:style w:type="character" w:customStyle="1" w:styleId="23">
    <w:name w:val="標題 2 字元"/>
    <w:basedOn w:val="a2"/>
    <w:link w:val="22"/>
    <w:rsid w:val="0022314A"/>
    <w:rPr>
      <w:rFonts w:ascii="Arial" w:eastAsia="新細明體" w:hAnsi="Arial" w:cs="Times New Roman"/>
      <w:b/>
      <w:bCs/>
      <w:sz w:val="48"/>
      <w:szCs w:val="48"/>
    </w:rPr>
  </w:style>
  <w:style w:type="character" w:customStyle="1" w:styleId="32">
    <w:name w:val="標題 3 字元"/>
    <w:basedOn w:val="a2"/>
    <w:link w:val="31"/>
    <w:rsid w:val="0022314A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42">
    <w:name w:val="標題 4 字元"/>
    <w:basedOn w:val="a2"/>
    <w:link w:val="41"/>
    <w:rsid w:val="0022314A"/>
    <w:rPr>
      <w:rFonts w:ascii="Arial" w:eastAsia="新細明體" w:hAnsi="Arial" w:cs="Times New Roman"/>
      <w:sz w:val="36"/>
      <w:szCs w:val="36"/>
    </w:rPr>
  </w:style>
  <w:style w:type="character" w:customStyle="1" w:styleId="52">
    <w:name w:val="標題 5 字元"/>
    <w:basedOn w:val="a2"/>
    <w:link w:val="51"/>
    <w:rsid w:val="0022314A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60">
    <w:name w:val="標題 6 字元"/>
    <w:basedOn w:val="a2"/>
    <w:link w:val="6"/>
    <w:rsid w:val="0022314A"/>
    <w:rPr>
      <w:rFonts w:ascii="Arial" w:eastAsia="新細明體" w:hAnsi="Arial" w:cs="Times New Roman"/>
      <w:sz w:val="36"/>
      <w:szCs w:val="36"/>
    </w:rPr>
  </w:style>
  <w:style w:type="character" w:customStyle="1" w:styleId="70">
    <w:name w:val="標題 7 字元"/>
    <w:basedOn w:val="a2"/>
    <w:link w:val="7"/>
    <w:rsid w:val="0022314A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80">
    <w:name w:val="標題 8 字元"/>
    <w:basedOn w:val="a2"/>
    <w:link w:val="8"/>
    <w:rsid w:val="0022314A"/>
    <w:rPr>
      <w:rFonts w:ascii="Arial" w:eastAsia="新細明體" w:hAnsi="Arial" w:cs="Times New Roman"/>
      <w:sz w:val="36"/>
      <w:szCs w:val="36"/>
    </w:rPr>
  </w:style>
  <w:style w:type="character" w:customStyle="1" w:styleId="90">
    <w:name w:val="標題 9 字元"/>
    <w:basedOn w:val="a2"/>
    <w:link w:val="9"/>
    <w:rsid w:val="0022314A"/>
    <w:rPr>
      <w:rFonts w:ascii="Arial" w:eastAsia="新細明體" w:hAnsi="Arial" w:cs="Times New Roman"/>
      <w:sz w:val="36"/>
      <w:szCs w:val="36"/>
    </w:rPr>
  </w:style>
  <w:style w:type="numbering" w:customStyle="1" w:styleId="12">
    <w:name w:val="無清單1"/>
    <w:next w:val="a4"/>
    <w:semiHidden/>
    <w:unhideWhenUsed/>
    <w:rsid w:val="0022314A"/>
  </w:style>
  <w:style w:type="character" w:customStyle="1" w:styleId="a5">
    <w:name w:val="本文 字元"/>
    <w:rsid w:val="0022314A"/>
    <w:rPr>
      <w:kern w:val="2"/>
      <w:sz w:val="24"/>
      <w:szCs w:val="24"/>
    </w:rPr>
  </w:style>
  <w:style w:type="character" w:customStyle="1" w:styleId="style36">
    <w:name w:val="style36"/>
    <w:rsid w:val="0022314A"/>
  </w:style>
  <w:style w:type="character" w:styleId="HTML">
    <w:name w:val="HTML Keyboard"/>
    <w:semiHidden/>
    <w:rsid w:val="0022314A"/>
    <w:rPr>
      <w:rFonts w:ascii="Courier New" w:hAnsi="Courier New" w:cs="Courier New"/>
      <w:sz w:val="20"/>
      <w:szCs w:val="20"/>
    </w:rPr>
  </w:style>
  <w:style w:type="character" w:styleId="a6">
    <w:name w:val="Hyperlink"/>
    <w:uiPriority w:val="99"/>
    <w:rsid w:val="0022314A"/>
    <w:rPr>
      <w:color w:val="0000FF"/>
      <w:u w:val="single"/>
    </w:rPr>
  </w:style>
  <w:style w:type="character" w:customStyle="1" w:styleId="style91">
    <w:name w:val="style91"/>
    <w:rsid w:val="0022314A"/>
    <w:rPr>
      <w:rFonts w:ascii="Arial" w:hAnsi="Arial" w:cs="Arial"/>
      <w:sz w:val="16"/>
      <w:szCs w:val="16"/>
    </w:rPr>
  </w:style>
  <w:style w:type="character" w:styleId="HTML0">
    <w:name w:val="HTML Code"/>
    <w:semiHidden/>
    <w:rsid w:val="0022314A"/>
    <w:rPr>
      <w:rFonts w:ascii="Courier New" w:hAnsi="Courier New" w:cs="Courier New"/>
      <w:sz w:val="20"/>
      <w:szCs w:val="20"/>
    </w:rPr>
  </w:style>
  <w:style w:type="character" w:styleId="HTML1">
    <w:name w:val="HTML Definition"/>
    <w:semiHidden/>
    <w:rsid w:val="0022314A"/>
    <w:rPr>
      <w:i/>
      <w:iCs/>
    </w:rPr>
  </w:style>
  <w:style w:type="character" w:customStyle="1" w:styleId="a7">
    <w:name w:val="本文縮排 字元"/>
    <w:rsid w:val="0022314A"/>
    <w:rPr>
      <w:kern w:val="2"/>
      <w:sz w:val="24"/>
      <w:szCs w:val="24"/>
    </w:rPr>
  </w:style>
  <w:style w:type="character" w:styleId="a8">
    <w:name w:val="Emphasis"/>
    <w:qFormat/>
    <w:rsid w:val="0022314A"/>
    <w:rPr>
      <w:i/>
      <w:iCs/>
    </w:rPr>
  </w:style>
  <w:style w:type="character" w:styleId="HTML2">
    <w:name w:val="HTML Cite"/>
    <w:semiHidden/>
    <w:rsid w:val="0022314A"/>
    <w:rPr>
      <w:i/>
      <w:iCs/>
    </w:rPr>
  </w:style>
  <w:style w:type="character" w:styleId="HTML3">
    <w:name w:val="HTML Typewriter"/>
    <w:semiHidden/>
    <w:rsid w:val="0022314A"/>
    <w:rPr>
      <w:rFonts w:ascii="Courier New" w:hAnsi="Courier New" w:cs="Courier New"/>
      <w:sz w:val="20"/>
      <w:szCs w:val="20"/>
    </w:rPr>
  </w:style>
  <w:style w:type="character" w:styleId="a9">
    <w:name w:val="line number"/>
    <w:basedOn w:val="a2"/>
    <w:semiHidden/>
    <w:rsid w:val="0022314A"/>
  </w:style>
  <w:style w:type="character" w:styleId="HTML4">
    <w:name w:val="HTML Sample"/>
    <w:semiHidden/>
    <w:rsid w:val="0022314A"/>
    <w:rPr>
      <w:rFonts w:ascii="Courier New" w:hAnsi="Courier New" w:cs="Courier New"/>
    </w:rPr>
  </w:style>
  <w:style w:type="character" w:styleId="aa">
    <w:name w:val="page number"/>
    <w:basedOn w:val="a2"/>
    <w:rsid w:val="0022314A"/>
  </w:style>
  <w:style w:type="character" w:styleId="HTML5">
    <w:name w:val="HTML Variable"/>
    <w:semiHidden/>
    <w:rsid w:val="0022314A"/>
    <w:rPr>
      <w:i/>
      <w:iCs/>
    </w:rPr>
  </w:style>
  <w:style w:type="character" w:styleId="HTML6">
    <w:name w:val="HTML Acronym"/>
    <w:basedOn w:val="a2"/>
    <w:semiHidden/>
    <w:rsid w:val="0022314A"/>
  </w:style>
  <w:style w:type="character" w:styleId="ab">
    <w:name w:val="Strong"/>
    <w:uiPriority w:val="22"/>
    <w:qFormat/>
    <w:rsid w:val="0022314A"/>
    <w:rPr>
      <w:b/>
      <w:bCs/>
    </w:rPr>
  </w:style>
  <w:style w:type="character" w:styleId="ac">
    <w:name w:val="FollowedHyperlink"/>
    <w:semiHidden/>
    <w:rsid w:val="0022314A"/>
    <w:rPr>
      <w:color w:val="800080"/>
      <w:u w:val="single"/>
    </w:rPr>
  </w:style>
  <w:style w:type="character" w:customStyle="1" w:styleId="ad">
    <w:name w:val="頁尾 字元"/>
    <w:link w:val="ae"/>
    <w:rsid w:val="0022314A"/>
  </w:style>
  <w:style w:type="character" w:customStyle="1" w:styleId="font-main-style1">
    <w:name w:val="font-main-style1"/>
    <w:rsid w:val="0022314A"/>
  </w:style>
  <w:style w:type="character" w:customStyle="1" w:styleId="style51">
    <w:name w:val="style51"/>
    <w:rsid w:val="0022314A"/>
    <w:rPr>
      <w:rFonts w:ascii="新細明體" w:eastAsia="新細明體" w:hAnsi="新細明體" w:cs="新細明體"/>
      <w:sz w:val="16"/>
      <w:szCs w:val="16"/>
    </w:rPr>
  </w:style>
  <w:style w:type="character" w:customStyle="1" w:styleId="af">
    <w:name w:val="效標 字元"/>
    <w:link w:val="af0"/>
    <w:rsid w:val="0022314A"/>
    <w:rPr>
      <w:rFonts w:eastAsia="標楷體" w:hAnsi="標楷體" w:cs="新細明體"/>
      <w:sz w:val="28"/>
    </w:rPr>
  </w:style>
  <w:style w:type="paragraph" w:styleId="af1">
    <w:name w:val="header"/>
    <w:basedOn w:val="a1"/>
    <w:link w:val="af2"/>
    <w:rsid w:val="0022314A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f2">
    <w:name w:val="頁首 字元"/>
    <w:basedOn w:val="a2"/>
    <w:link w:val="af1"/>
    <w:rsid w:val="0022314A"/>
    <w:rPr>
      <w:rFonts w:ascii="Times New Roman" w:eastAsia="新細明體" w:hAnsi="Times New Roman" w:cs="Times New Roman"/>
      <w:sz w:val="20"/>
      <w:szCs w:val="20"/>
    </w:rPr>
  </w:style>
  <w:style w:type="paragraph" w:styleId="20">
    <w:name w:val="List Bullet 2"/>
    <w:basedOn w:val="a1"/>
    <w:semiHidden/>
    <w:rsid w:val="0022314A"/>
    <w:pPr>
      <w:numPr>
        <w:numId w:val="1"/>
      </w:numPr>
      <w:tabs>
        <w:tab w:val="left" w:pos="841"/>
      </w:tabs>
    </w:pPr>
    <w:rPr>
      <w:rFonts w:ascii="Times New Roman" w:eastAsia="新細明體" w:hAnsi="Times New Roman" w:cs="Times New Roman"/>
      <w:szCs w:val="24"/>
    </w:rPr>
  </w:style>
  <w:style w:type="paragraph" w:styleId="af3">
    <w:name w:val="Message Header"/>
    <w:basedOn w:val="a1"/>
    <w:link w:val="af4"/>
    <w:semiHidden/>
    <w:rsid w:val="0022314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400" w:left="1080" w:hangingChars="400" w:hanging="1080"/>
    </w:pPr>
    <w:rPr>
      <w:rFonts w:ascii="Arial" w:eastAsia="新細明體" w:hAnsi="Arial" w:cs="Arial"/>
      <w:szCs w:val="24"/>
    </w:rPr>
  </w:style>
  <w:style w:type="character" w:customStyle="1" w:styleId="af4">
    <w:name w:val="訊息欄位名稱 字元"/>
    <w:basedOn w:val="a2"/>
    <w:link w:val="af3"/>
    <w:semiHidden/>
    <w:rsid w:val="0022314A"/>
    <w:rPr>
      <w:rFonts w:ascii="Arial" w:eastAsia="新細明體" w:hAnsi="Arial" w:cs="Arial"/>
      <w:szCs w:val="24"/>
      <w:shd w:val="pct20" w:color="auto" w:fill="auto"/>
    </w:rPr>
  </w:style>
  <w:style w:type="paragraph" w:styleId="HTML7">
    <w:name w:val="HTML Preformatted"/>
    <w:basedOn w:val="a1"/>
    <w:link w:val="HTML8"/>
    <w:rsid w:val="0022314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8">
    <w:name w:val="HTML 預設格式 字元"/>
    <w:basedOn w:val="a2"/>
    <w:link w:val="HTML7"/>
    <w:rsid w:val="0022314A"/>
    <w:rPr>
      <w:rFonts w:ascii="細明體" w:eastAsia="細明體" w:hAnsi="細明體" w:cs="細明體"/>
      <w:kern w:val="0"/>
      <w:szCs w:val="24"/>
    </w:rPr>
  </w:style>
  <w:style w:type="paragraph" w:styleId="40">
    <w:name w:val="List Bullet 4"/>
    <w:basedOn w:val="a1"/>
    <w:semiHidden/>
    <w:rsid w:val="0022314A"/>
    <w:pPr>
      <w:numPr>
        <w:numId w:val="2"/>
      </w:numPr>
      <w:tabs>
        <w:tab w:val="left" w:pos="1801"/>
      </w:tabs>
    </w:pPr>
    <w:rPr>
      <w:rFonts w:ascii="Times New Roman" w:eastAsia="新細明體" w:hAnsi="Times New Roman" w:cs="Times New Roman"/>
      <w:szCs w:val="24"/>
    </w:rPr>
  </w:style>
  <w:style w:type="paragraph" w:styleId="a">
    <w:name w:val="List Number"/>
    <w:basedOn w:val="a1"/>
    <w:semiHidden/>
    <w:rsid w:val="0022314A"/>
    <w:pPr>
      <w:numPr>
        <w:numId w:val="3"/>
      </w:numPr>
      <w:tabs>
        <w:tab w:val="left" w:pos="361"/>
      </w:tabs>
    </w:pPr>
    <w:rPr>
      <w:rFonts w:ascii="Times New Roman" w:eastAsia="新細明體" w:hAnsi="Times New Roman" w:cs="Times New Roman"/>
      <w:szCs w:val="24"/>
    </w:rPr>
  </w:style>
  <w:style w:type="paragraph" w:styleId="af5">
    <w:name w:val="envelope return"/>
    <w:basedOn w:val="a1"/>
    <w:semiHidden/>
    <w:rsid w:val="0022314A"/>
    <w:pPr>
      <w:snapToGrid w:val="0"/>
    </w:pPr>
    <w:rPr>
      <w:rFonts w:ascii="Arial" w:eastAsia="新細明體" w:hAnsi="Arial" w:cs="Arial"/>
      <w:szCs w:val="24"/>
    </w:rPr>
  </w:style>
  <w:style w:type="paragraph" w:styleId="53">
    <w:name w:val="List Continue 5"/>
    <w:basedOn w:val="a1"/>
    <w:semiHidden/>
    <w:rsid w:val="0022314A"/>
    <w:pPr>
      <w:spacing w:after="120"/>
      <w:ind w:leftChars="1000" w:left="2400"/>
    </w:pPr>
    <w:rPr>
      <w:rFonts w:ascii="Times New Roman" w:eastAsia="新細明體" w:hAnsi="Times New Roman" w:cs="Times New Roman"/>
      <w:szCs w:val="24"/>
    </w:rPr>
  </w:style>
  <w:style w:type="paragraph" w:styleId="43">
    <w:name w:val="List 4"/>
    <w:basedOn w:val="a1"/>
    <w:semiHidden/>
    <w:rsid w:val="0022314A"/>
    <w:pPr>
      <w:ind w:leftChars="800" w:left="100" w:hangingChars="200" w:hanging="200"/>
    </w:pPr>
    <w:rPr>
      <w:rFonts w:ascii="Times New Roman" w:eastAsia="新細明體" w:hAnsi="Times New Roman" w:cs="Times New Roman"/>
      <w:szCs w:val="24"/>
    </w:rPr>
  </w:style>
  <w:style w:type="paragraph" w:styleId="13">
    <w:name w:val="toc 1"/>
    <w:basedOn w:val="a1"/>
    <w:next w:val="a1"/>
    <w:uiPriority w:val="39"/>
    <w:rsid w:val="0022314A"/>
    <w:pPr>
      <w:tabs>
        <w:tab w:val="left" w:pos="720"/>
        <w:tab w:val="right" w:leader="dot" w:pos="8302"/>
      </w:tabs>
      <w:spacing w:before="120" w:after="120"/>
    </w:pPr>
    <w:rPr>
      <w:rFonts w:ascii="標楷體" w:eastAsia="標楷體" w:hAnsi="標楷體" w:cs="Times New Roman"/>
      <w:b/>
      <w:bCs/>
      <w:caps/>
      <w:sz w:val="28"/>
      <w:szCs w:val="28"/>
    </w:rPr>
  </w:style>
  <w:style w:type="paragraph" w:styleId="af6">
    <w:name w:val="Signature"/>
    <w:basedOn w:val="a1"/>
    <w:link w:val="af7"/>
    <w:semiHidden/>
    <w:rsid w:val="0022314A"/>
    <w:pPr>
      <w:ind w:leftChars="1800" w:left="100"/>
    </w:pPr>
    <w:rPr>
      <w:rFonts w:ascii="Times New Roman" w:eastAsia="新細明體" w:hAnsi="Times New Roman" w:cs="Times New Roman"/>
      <w:szCs w:val="24"/>
    </w:rPr>
  </w:style>
  <w:style w:type="character" w:customStyle="1" w:styleId="af7">
    <w:name w:val="簽名 字元"/>
    <w:basedOn w:val="a2"/>
    <w:link w:val="af6"/>
    <w:semiHidden/>
    <w:rsid w:val="0022314A"/>
    <w:rPr>
      <w:rFonts w:ascii="Times New Roman" w:eastAsia="新細明體" w:hAnsi="Times New Roman" w:cs="Times New Roman"/>
      <w:szCs w:val="24"/>
    </w:rPr>
  </w:style>
  <w:style w:type="paragraph" w:styleId="44">
    <w:name w:val="toc 4"/>
    <w:basedOn w:val="a1"/>
    <w:next w:val="a1"/>
    <w:semiHidden/>
    <w:rsid w:val="0022314A"/>
    <w:pPr>
      <w:ind w:left="720"/>
    </w:pPr>
    <w:rPr>
      <w:rFonts w:ascii="Times New Roman" w:eastAsia="新細明體" w:hAnsi="Times New Roman" w:cs="Times New Roman"/>
      <w:sz w:val="18"/>
      <w:szCs w:val="18"/>
    </w:rPr>
  </w:style>
  <w:style w:type="paragraph" w:styleId="24">
    <w:name w:val="toc 2"/>
    <w:basedOn w:val="a1"/>
    <w:next w:val="a1"/>
    <w:uiPriority w:val="39"/>
    <w:rsid w:val="0022314A"/>
    <w:pPr>
      <w:tabs>
        <w:tab w:val="left" w:pos="960"/>
        <w:tab w:val="right" w:leader="dot" w:pos="8302"/>
      </w:tabs>
      <w:spacing w:beforeLines="100" w:before="240" w:afterLines="100" w:after="240"/>
      <w:ind w:left="240"/>
    </w:pPr>
    <w:rPr>
      <w:rFonts w:ascii="Times New Roman" w:eastAsia="標楷體" w:hAnsi="Times New Roman" w:cs="Times New Roman"/>
      <w:smallCaps/>
      <w:szCs w:val="24"/>
    </w:rPr>
  </w:style>
  <w:style w:type="paragraph" w:styleId="af8">
    <w:name w:val="List"/>
    <w:basedOn w:val="a1"/>
    <w:semiHidden/>
    <w:rsid w:val="0022314A"/>
    <w:pPr>
      <w:ind w:leftChars="200" w:left="100" w:hangingChars="200" w:hanging="200"/>
    </w:pPr>
    <w:rPr>
      <w:rFonts w:ascii="Times New Roman" w:eastAsia="新細明體" w:hAnsi="Times New Roman" w:cs="Times New Roman"/>
      <w:szCs w:val="24"/>
    </w:rPr>
  </w:style>
  <w:style w:type="paragraph" w:styleId="61">
    <w:name w:val="toc 6"/>
    <w:basedOn w:val="a1"/>
    <w:next w:val="a1"/>
    <w:semiHidden/>
    <w:rsid w:val="0022314A"/>
    <w:pPr>
      <w:ind w:left="1200"/>
    </w:pPr>
    <w:rPr>
      <w:rFonts w:ascii="Times New Roman" w:eastAsia="新細明體" w:hAnsi="Times New Roman" w:cs="Times New Roman"/>
      <w:sz w:val="18"/>
      <w:szCs w:val="18"/>
    </w:rPr>
  </w:style>
  <w:style w:type="paragraph" w:styleId="33">
    <w:name w:val="Body Text Indent 3"/>
    <w:basedOn w:val="a1"/>
    <w:link w:val="34"/>
    <w:rsid w:val="0022314A"/>
    <w:pPr>
      <w:spacing w:after="120"/>
      <w:ind w:leftChars="200" w:left="480"/>
    </w:pPr>
    <w:rPr>
      <w:rFonts w:ascii="Times New Roman" w:eastAsia="新細明體" w:hAnsi="Times New Roman" w:cs="Times New Roman"/>
      <w:sz w:val="16"/>
      <w:szCs w:val="16"/>
    </w:rPr>
  </w:style>
  <w:style w:type="character" w:customStyle="1" w:styleId="34">
    <w:name w:val="本文縮排 3 字元"/>
    <w:basedOn w:val="a2"/>
    <w:link w:val="33"/>
    <w:rsid w:val="0022314A"/>
    <w:rPr>
      <w:rFonts w:ascii="Times New Roman" w:eastAsia="新細明體" w:hAnsi="Times New Roman" w:cs="Times New Roman"/>
      <w:sz w:val="16"/>
      <w:szCs w:val="16"/>
    </w:rPr>
  </w:style>
  <w:style w:type="paragraph" w:styleId="af9">
    <w:name w:val="Block Text"/>
    <w:basedOn w:val="a1"/>
    <w:rsid w:val="0022314A"/>
    <w:pPr>
      <w:widowControl/>
      <w:adjustRightInd w:val="0"/>
      <w:spacing w:line="360" w:lineRule="atLeast"/>
      <w:ind w:leftChars="800" w:left="2640" w:right="113" w:hangingChars="300" w:hanging="720"/>
      <w:textAlignment w:val="baseline"/>
    </w:pPr>
    <w:rPr>
      <w:rFonts w:ascii="Times New Roman" w:eastAsia="標楷體" w:hAnsi="Times New Roman" w:cs="Times New Roman"/>
      <w:kern w:val="0"/>
      <w:szCs w:val="20"/>
    </w:rPr>
  </w:style>
  <w:style w:type="paragraph" w:styleId="Web">
    <w:name w:val="Normal (Web)"/>
    <w:basedOn w:val="a1"/>
    <w:rsid w:val="0022314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54">
    <w:name w:val="List 5"/>
    <w:basedOn w:val="a1"/>
    <w:semiHidden/>
    <w:rsid w:val="0022314A"/>
    <w:pPr>
      <w:ind w:leftChars="1000" w:left="100" w:hangingChars="200" w:hanging="200"/>
    </w:pPr>
    <w:rPr>
      <w:rFonts w:ascii="Times New Roman" w:eastAsia="新細明體" w:hAnsi="Times New Roman" w:cs="Times New Roman"/>
      <w:szCs w:val="24"/>
    </w:rPr>
  </w:style>
  <w:style w:type="paragraph" w:styleId="ae">
    <w:name w:val="footer"/>
    <w:basedOn w:val="a1"/>
    <w:link w:val="ad"/>
    <w:rsid w:val="0022314A"/>
    <w:pPr>
      <w:tabs>
        <w:tab w:val="center" w:pos="4153"/>
        <w:tab w:val="right" w:pos="8306"/>
      </w:tabs>
      <w:snapToGrid w:val="0"/>
    </w:pPr>
  </w:style>
  <w:style w:type="character" w:customStyle="1" w:styleId="14">
    <w:name w:val="頁尾 字元1"/>
    <w:basedOn w:val="a2"/>
    <w:uiPriority w:val="99"/>
    <w:semiHidden/>
    <w:rsid w:val="0022314A"/>
    <w:rPr>
      <w:sz w:val="20"/>
      <w:szCs w:val="20"/>
    </w:rPr>
  </w:style>
  <w:style w:type="paragraph" w:styleId="afa">
    <w:name w:val="E-mail Signature"/>
    <w:basedOn w:val="a1"/>
    <w:link w:val="afb"/>
    <w:semiHidden/>
    <w:rsid w:val="0022314A"/>
    <w:rPr>
      <w:rFonts w:ascii="Times New Roman" w:eastAsia="新細明體" w:hAnsi="Times New Roman" w:cs="Times New Roman"/>
      <w:szCs w:val="24"/>
    </w:rPr>
  </w:style>
  <w:style w:type="character" w:customStyle="1" w:styleId="afb">
    <w:name w:val="電子郵件簽名 字元"/>
    <w:basedOn w:val="a2"/>
    <w:link w:val="afa"/>
    <w:semiHidden/>
    <w:rsid w:val="0022314A"/>
    <w:rPr>
      <w:rFonts w:ascii="Times New Roman" w:eastAsia="新細明體" w:hAnsi="Times New Roman" w:cs="Times New Roman"/>
      <w:szCs w:val="24"/>
    </w:rPr>
  </w:style>
  <w:style w:type="paragraph" w:styleId="35">
    <w:name w:val="Body Text 3"/>
    <w:basedOn w:val="a1"/>
    <w:link w:val="36"/>
    <w:semiHidden/>
    <w:rsid w:val="0022314A"/>
    <w:pPr>
      <w:spacing w:after="120"/>
    </w:pPr>
    <w:rPr>
      <w:rFonts w:ascii="Times New Roman" w:eastAsia="新細明體" w:hAnsi="Times New Roman" w:cs="Times New Roman"/>
      <w:sz w:val="16"/>
      <w:szCs w:val="16"/>
    </w:rPr>
  </w:style>
  <w:style w:type="character" w:customStyle="1" w:styleId="36">
    <w:name w:val="本文 3 字元"/>
    <w:basedOn w:val="a2"/>
    <w:link w:val="35"/>
    <w:semiHidden/>
    <w:rsid w:val="0022314A"/>
    <w:rPr>
      <w:rFonts w:ascii="Times New Roman" w:eastAsia="新細明體" w:hAnsi="Times New Roman" w:cs="Times New Roman"/>
      <w:sz w:val="16"/>
      <w:szCs w:val="16"/>
    </w:rPr>
  </w:style>
  <w:style w:type="paragraph" w:customStyle="1" w:styleId="Jazzy11A4lunar">
    <w:name w:val="Jazzy11A4lunar"/>
    <w:basedOn w:val="Jazzy11A4"/>
    <w:rsid w:val="0022314A"/>
    <w:rPr>
      <w:b w:val="0"/>
      <w:sz w:val="28"/>
    </w:rPr>
  </w:style>
  <w:style w:type="paragraph" w:styleId="25">
    <w:name w:val="Body Text 2"/>
    <w:basedOn w:val="a1"/>
    <w:link w:val="26"/>
    <w:rsid w:val="0022314A"/>
    <w:pPr>
      <w:spacing w:after="120" w:line="480" w:lineRule="auto"/>
    </w:pPr>
    <w:rPr>
      <w:rFonts w:ascii="Times New Roman" w:eastAsia="新細明體" w:hAnsi="Times New Roman" w:cs="Times New Roman"/>
      <w:szCs w:val="24"/>
    </w:rPr>
  </w:style>
  <w:style w:type="character" w:customStyle="1" w:styleId="26">
    <w:name w:val="本文 2 字元"/>
    <w:basedOn w:val="a2"/>
    <w:link w:val="25"/>
    <w:rsid w:val="0022314A"/>
    <w:rPr>
      <w:rFonts w:ascii="Times New Roman" w:eastAsia="新細明體" w:hAnsi="Times New Roman" w:cs="Times New Roman"/>
      <w:szCs w:val="24"/>
    </w:rPr>
  </w:style>
  <w:style w:type="paragraph" w:styleId="37">
    <w:name w:val="toc 3"/>
    <w:basedOn w:val="a1"/>
    <w:next w:val="a1"/>
    <w:semiHidden/>
    <w:rsid w:val="0022314A"/>
    <w:pPr>
      <w:ind w:left="480"/>
    </w:pPr>
    <w:rPr>
      <w:rFonts w:ascii="Times New Roman" w:eastAsia="新細明體" w:hAnsi="Times New Roman" w:cs="Times New Roman"/>
      <w:i/>
      <w:iCs/>
      <w:sz w:val="20"/>
      <w:szCs w:val="20"/>
    </w:rPr>
  </w:style>
  <w:style w:type="paragraph" w:customStyle="1" w:styleId="15">
    <w:name w:val="1"/>
    <w:basedOn w:val="a1"/>
    <w:rsid w:val="0022314A"/>
    <w:rPr>
      <w:rFonts w:ascii="標楷體" w:eastAsia="標楷體" w:hAnsi="標楷體" w:cs="Arial"/>
      <w:color w:val="000000"/>
      <w:kern w:val="0"/>
      <w:sz w:val="28"/>
      <w:szCs w:val="28"/>
    </w:rPr>
  </w:style>
  <w:style w:type="paragraph" w:styleId="afc">
    <w:name w:val="Title"/>
    <w:basedOn w:val="a1"/>
    <w:link w:val="afd"/>
    <w:qFormat/>
    <w:rsid w:val="0022314A"/>
    <w:pPr>
      <w:spacing w:before="240" w:after="60"/>
      <w:jc w:val="center"/>
      <w:outlineLvl w:val="0"/>
    </w:pPr>
    <w:rPr>
      <w:rFonts w:ascii="Arial" w:eastAsia="新細明體" w:hAnsi="Arial" w:cs="Arial"/>
      <w:b/>
      <w:bCs/>
      <w:sz w:val="32"/>
      <w:szCs w:val="32"/>
    </w:rPr>
  </w:style>
  <w:style w:type="character" w:customStyle="1" w:styleId="afd">
    <w:name w:val="標題 字元"/>
    <w:basedOn w:val="a2"/>
    <w:link w:val="afc"/>
    <w:rsid w:val="0022314A"/>
    <w:rPr>
      <w:rFonts w:ascii="Arial" w:eastAsia="新細明體" w:hAnsi="Arial" w:cs="Arial"/>
      <w:b/>
      <w:bCs/>
      <w:sz w:val="32"/>
      <w:szCs w:val="32"/>
    </w:rPr>
  </w:style>
  <w:style w:type="paragraph" w:styleId="afe">
    <w:name w:val="envelope address"/>
    <w:basedOn w:val="a1"/>
    <w:semiHidden/>
    <w:rsid w:val="0022314A"/>
    <w:pPr>
      <w:framePr w:w="7920" w:h="1980" w:hRule="exact" w:hSpace="180" w:wrap="around" w:hAnchor="page" w:xAlign="center" w:yAlign="bottom"/>
      <w:snapToGrid w:val="0"/>
      <w:ind w:leftChars="1200" w:left="100"/>
    </w:pPr>
    <w:rPr>
      <w:rFonts w:ascii="Arial" w:eastAsia="新細明體" w:hAnsi="Arial" w:cs="Arial"/>
      <w:szCs w:val="24"/>
    </w:rPr>
  </w:style>
  <w:style w:type="paragraph" w:styleId="aff">
    <w:name w:val="Subtitle"/>
    <w:basedOn w:val="a1"/>
    <w:link w:val="aff0"/>
    <w:qFormat/>
    <w:rsid w:val="0022314A"/>
    <w:pPr>
      <w:spacing w:after="60"/>
      <w:jc w:val="center"/>
      <w:outlineLvl w:val="1"/>
    </w:pPr>
    <w:rPr>
      <w:rFonts w:ascii="Arial" w:eastAsia="新細明體" w:hAnsi="Arial" w:cs="Arial"/>
      <w:i/>
      <w:iCs/>
      <w:szCs w:val="24"/>
    </w:rPr>
  </w:style>
  <w:style w:type="character" w:customStyle="1" w:styleId="aff0">
    <w:name w:val="副標題 字元"/>
    <w:basedOn w:val="a2"/>
    <w:link w:val="aff"/>
    <w:rsid w:val="0022314A"/>
    <w:rPr>
      <w:rFonts w:ascii="Arial" w:eastAsia="新細明體" w:hAnsi="Arial" w:cs="Arial"/>
      <w:i/>
      <w:iCs/>
      <w:szCs w:val="24"/>
    </w:rPr>
  </w:style>
  <w:style w:type="paragraph" w:styleId="aff1">
    <w:name w:val="endnote text"/>
    <w:basedOn w:val="a1"/>
    <w:link w:val="aff2"/>
    <w:semiHidden/>
    <w:rsid w:val="0022314A"/>
    <w:pPr>
      <w:snapToGrid w:val="0"/>
    </w:pPr>
    <w:rPr>
      <w:rFonts w:ascii="Times New Roman" w:eastAsia="新細明體" w:hAnsi="Times New Roman" w:cs="Times New Roman"/>
      <w:szCs w:val="24"/>
    </w:rPr>
  </w:style>
  <w:style w:type="character" w:customStyle="1" w:styleId="aff2">
    <w:name w:val="章節附註文字 字元"/>
    <w:basedOn w:val="a2"/>
    <w:link w:val="aff1"/>
    <w:semiHidden/>
    <w:rsid w:val="0022314A"/>
    <w:rPr>
      <w:rFonts w:ascii="Times New Roman" w:eastAsia="新細明體" w:hAnsi="Times New Roman" w:cs="Times New Roman"/>
      <w:szCs w:val="24"/>
    </w:rPr>
  </w:style>
  <w:style w:type="paragraph" w:styleId="aff3">
    <w:name w:val="Body Text"/>
    <w:basedOn w:val="a1"/>
    <w:link w:val="16"/>
    <w:unhideWhenUsed/>
    <w:rsid w:val="0022314A"/>
    <w:pPr>
      <w:spacing w:after="120"/>
    </w:pPr>
    <w:rPr>
      <w:rFonts w:ascii="Times New Roman" w:eastAsia="新細明體" w:hAnsi="Times New Roman" w:cs="Times New Roman"/>
      <w:szCs w:val="24"/>
    </w:rPr>
  </w:style>
  <w:style w:type="character" w:customStyle="1" w:styleId="16">
    <w:name w:val="本文 字元1"/>
    <w:basedOn w:val="a2"/>
    <w:link w:val="aff3"/>
    <w:rsid w:val="0022314A"/>
    <w:rPr>
      <w:rFonts w:ascii="Times New Roman" w:eastAsia="新細明體" w:hAnsi="Times New Roman" w:cs="Times New Roman"/>
      <w:szCs w:val="24"/>
    </w:rPr>
  </w:style>
  <w:style w:type="paragraph" w:styleId="aff4">
    <w:name w:val="Body Text First Indent"/>
    <w:basedOn w:val="aff3"/>
    <w:link w:val="aff5"/>
    <w:semiHidden/>
    <w:rsid w:val="0022314A"/>
    <w:pPr>
      <w:ind w:firstLineChars="100" w:firstLine="210"/>
    </w:pPr>
  </w:style>
  <w:style w:type="character" w:customStyle="1" w:styleId="aff5">
    <w:name w:val="本文第一層縮排 字元"/>
    <w:basedOn w:val="16"/>
    <w:link w:val="aff4"/>
    <w:semiHidden/>
    <w:rsid w:val="0022314A"/>
    <w:rPr>
      <w:rFonts w:ascii="Times New Roman" w:eastAsia="新細明體" w:hAnsi="Times New Roman" w:cs="Times New Roman"/>
      <w:szCs w:val="24"/>
    </w:rPr>
  </w:style>
  <w:style w:type="paragraph" w:styleId="38">
    <w:name w:val="List 3"/>
    <w:basedOn w:val="a1"/>
    <w:semiHidden/>
    <w:rsid w:val="0022314A"/>
    <w:pPr>
      <w:ind w:leftChars="600" w:left="100" w:hangingChars="200" w:hanging="200"/>
    </w:pPr>
    <w:rPr>
      <w:rFonts w:ascii="Times New Roman" w:eastAsia="新細明體" w:hAnsi="Times New Roman" w:cs="Times New Roman"/>
      <w:szCs w:val="24"/>
    </w:rPr>
  </w:style>
  <w:style w:type="paragraph" w:styleId="3">
    <w:name w:val="List Number 3"/>
    <w:basedOn w:val="a1"/>
    <w:semiHidden/>
    <w:rsid w:val="0022314A"/>
    <w:pPr>
      <w:numPr>
        <w:numId w:val="4"/>
      </w:numPr>
      <w:tabs>
        <w:tab w:val="left" w:pos="1321"/>
      </w:tabs>
    </w:pPr>
    <w:rPr>
      <w:rFonts w:ascii="Times New Roman" w:eastAsia="新細明體" w:hAnsi="Times New Roman" w:cs="Times New Roman"/>
      <w:szCs w:val="24"/>
    </w:rPr>
  </w:style>
  <w:style w:type="paragraph" w:styleId="aff6">
    <w:name w:val="List Continue"/>
    <w:basedOn w:val="a1"/>
    <w:semiHidden/>
    <w:rsid w:val="0022314A"/>
    <w:pPr>
      <w:spacing w:after="120"/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ff7">
    <w:name w:val="Normal Indent"/>
    <w:basedOn w:val="a1"/>
    <w:semiHidden/>
    <w:rsid w:val="0022314A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customStyle="1" w:styleId="Default">
    <w:name w:val="Default"/>
    <w:rsid w:val="0022314A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aff8">
    <w:name w:val="Plain Text"/>
    <w:basedOn w:val="a1"/>
    <w:link w:val="aff9"/>
    <w:rsid w:val="0022314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ff9">
    <w:name w:val="純文字 字元"/>
    <w:basedOn w:val="a2"/>
    <w:link w:val="aff8"/>
    <w:rsid w:val="0022314A"/>
    <w:rPr>
      <w:rFonts w:ascii="新細明體" w:eastAsia="新細明體" w:hAnsi="新細明體" w:cs="新細明體"/>
      <w:kern w:val="0"/>
      <w:szCs w:val="24"/>
    </w:rPr>
  </w:style>
  <w:style w:type="paragraph" w:customStyle="1" w:styleId="font-main-style">
    <w:name w:val="font-main-style"/>
    <w:basedOn w:val="a1"/>
    <w:rsid w:val="0022314A"/>
    <w:pPr>
      <w:widowControl/>
      <w:spacing w:before="100" w:beforeAutospacing="1" w:after="100" w:afterAutospacing="1" w:line="300" w:lineRule="atLeast"/>
    </w:pPr>
    <w:rPr>
      <w:rFonts w:ascii="新細明體" w:eastAsia="新細明體" w:hAnsi="新細明體" w:cs="新細明體"/>
      <w:color w:val="333333"/>
      <w:kern w:val="0"/>
      <w:sz w:val="20"/>
      <w:szCs w:val="20"/>
    </w:rPr>
  </w:style>
  <w:style w:type="paragraph" w:styleId="81">
    <w:name w:val="toc 8"/>
    <w:basedOn w:val="a1"/>
    <w:next w:val="a1"/>
    <w:semiHidden/>
    <w:rsid w:val="0022314A"/>
    <w:pPr>
      <w:ind w:left="1680"/>
    </w:pPr>
    <w:rPr>
      <w:rFonts w:ascii="Times New Roman" w:eastAsia="新細明體" w:hAnsi="Times New Roman" w:cs="Times New Roman"/>
      <w:sz w:val="18"/>
      <w:szCs w:val="18"/>
    </w:rPr>
  </w:style>
  <w:style w:type="paragraph" w:styleId="91">
    <w:name w:val="toc 9"/>
    <w:basedOn w:val="a1"/>
    <w:next w:val="a1"/>
    <w:semiHidden/>
    <w:rsid w:val="0022314A"/>
    <w:pPr>
      <w:ind w:left="1920"/>
    </w:pPr>
    <w:rPr>
      <w:rFonts w:ascii="Times New Roman" w:eastAsia="新細明體" w:hAnsi="Times New Roman" w:cs="Times New Roman"/>
      <w:sz w:val="18"/>
      <w:szCs w:val="18"/>
    </w:rPr>
  </w:style>
  <w:style w:type="paragraph" w:styleId="71">
    <w:name w:val="toc 7"/>
    <w:basedOn w:val="a1"/>
    <w:next w:val="a1"/>
    <w:semiHidden/>
    <w:rsid w:val="0022314A"/>
    <w:pPr>
      <w:ind w:left="1440"/>
    </w:pPr>
    <w:rPr>
      <w:rFonts w:ascii="Times New Roman" w:eastAsia="新細明體" w:hAnsi="Times New Roman" w:cs="Times New Roman"/>
      <w:sz w:val="18"/>
      <w:szCs w:val="18"/>
    </w:rPr>
  </w:style>
  <w:style w:type="paragraph" w:styleId="affa">
    <w:name w:val="Body Text Indent"/>
    <w:basedOn w:val="a1"/>
    <w:link w:val="17"/>
    <w:unhideWhenUsed/>
    <w:rsid w:val="0022314A"/>
    <w:pPr>
      <w:spacing w:after="120"/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17">
    <w:name w:val="本文縮排 字元1"/>
    <w:basedOn w:val="a2"/>
    <w:link w:val="affa"/>
    <w:rsid w:val="0022314A"/>
    <w:rPr>
      <w:rFonts w:ascii="Times New Roman" w:eastAsia="新細明體" w:hAnsi="Times New Roman" w:cs="Times New Roman"/>
      <w:szCs w:val="24"/>
    </w:rPr>
  </w:style>
  <w:style w:type="paragraph" w:styleId="27">
    <w:name w:val="Body Text First Indent 2"/>
    <w:basedOn w:val="affa"/>
    <w:link w:val="28"/>
    <w:semiHidden/>
    <w:rsid w:val="0022314A"/>
    <w:pPr>
      <w:ind w:firstLineChars="100" w:firstLine="210"/>
    </w:pPr>
  </w:style>
  <w:style w:type="character" w:customStyle="1" w:styleId="28">
    <w:name w:val="本文第一層縮排 2 字元"/>
    <w:basedOn w:val="17"/>
    <w:link w:val="27"/>
    <w:semiHidden/>
    <w:rsid w:val="0022314A"/>
    <w:rPr>
      <w:rFonts w:ascii="Times New Roman" w:eastAsia="新細明體" w:hAnsi="Times New Roman" w:cs="Times New Roman"/>
      <w:szCs w:val="24"/>
    </w:rPr>
  </w:style>
  <w:style w:type="paragraph" w:styleId="29">
    <w:name w:val="List Continue 2"/>
    <w:basedOn w:val="a1"/>
    <w:semiHidden/>
    <w:rsid w:val="0022314A"/>
    <w:pPr>
      <w:spacing w:after="120"/>
      <w:ind w:leftChars="400" w:left="960"/>
    </w:pPr>
    <w:rPr>
      <w:rFonts w:ascii="Times New Roman" w:eastAsia="新細明體" w:hAnsi="Times New Roman" w:cs="Times New Roman"/>
      <w:szCs w:val="24"/>
    </w:rPr>
  </w:style>
  <w:style w:type="paragraph" w:styleId="55">
    <w:name w:val="toc 5"/>
    <w:basedOn w:val="a1"/>
    <w:next w:val="a1"/>
    <w:semiHidden/>
    <w:rsid w:val="0022314A"/>
    <w:pPr>
      <w:ind w:left="960"/>
    </w:pPr>
    <w:rPr>
      <w:rFonts w:ascii="Times New Roman" w:eastAsia="新細明體" w:hAnsi="Times New Roman" w:cs="Times New Roman"/>
      <w:sz w:val="18"/>
      <w:szCs w:val="18"/>
    </w:rPr>
  </w:style>
  <w:style w:type="paragraph" w:styleId="a0">
    <w:name w:val="List Bullet"/>
    <w:basedOn w:val="a1"/>
    <w:semiHidden/>
    <w:rsid w:val="0022314A"/>
    <w:pPr>
      <w:numPr>
        <w:numId w:val="5"/>
      </w:numPr>
      <w:tabs>
        <w:tab w:val="left" w:pos="361"/>
      </w:tabs>
    </w:pPr>
    <w:rPr>
      <w:rFonts w:ascii="Times New Roman" w:eastAsia="新細明體" w:hAnsi="Times New Roman" w:cs="Times New Roman"/>
      <w:szCs w:val="24"/>
    </w:rPr>
  </w:style>
  <w:style w:type="paragraph" w:styleId="30">
    <w:name w:val="List Bullet 3"/>
    <w:basedOn w:val="a1"/>
    <w:semiHidden/>
    <w:rsid w:val="0022314A"/>
    <w:pPr>
      <w:numPr>
        <w:numId w:val="6"/>
      </w:numPr>
      <w:tabs>
        <w:tab w:val="left" w:pos="1321"/>
      </w:tabs>
    </w:pPr>
    <w:rPr>
      <w:rFonts w:ascii="Times New Roman" w:eastAsia="新細明體" w:hAnsi="Times New Roman" w:cs="Times New Roman"/>
      <w:szCs w:val="24"/>
    </w:rPr>
  </w:style>
  <w:style w:type="paragraph" w:styleId="4">
    <w:name w:val="List Number 4"/>
    <w:basedOn w:val="a1"/>
    <w:semiHidden/>
    <w:rsid w:val="0022314A"/>
    <w:pPr>
      <w:numPr>
        <w:numId w:val="7"/>
      </w:numPr>
      <w:tabs>
        <w:tab w:val="left" w:pos="1801"/>
      </w:tabs>
    </w:pPr>
    <w:rPr>
      <w:rFonts w:ascii="Times New Roman" w:eastAsia="新細明體" w:hAnsi="Times New Roman" w:cs="Times New Roman"/>
      <w:szCs w:val="24"/>
    </w:rPr>
  </w:style>
  <w:style w:type="paragraph" w:customStyle="1" w:styleId="BannerHeading4">
    <w:name w:val="Banner Heading4"/>
    <w:basedOn w:val="a1"/>
    <w:rsid w:val="0022314A"/>
    <w:pPr>
      <w:widowControl/>
      <w:tabs>
        <w:tab w:val="center" w:pos="450"/>
        <w:tab w:val="center" w:pos="1440"/>
        <w:tab w:val="center" w:pos="2430"/>
        <w:tab w:val="center" w:pos="3420"/>
        <w:tab w:val="center" w:pos="4410"/>
        <w:tab w:val="center" w:pos="5400"/>
        <w:tab w:val="center" w:pos="6390"/>
      </w:tabs>
      <w:overflowPunct w:val="0"/>
      <w:autoSpaceDE w:val="0"/>
      <w:autoSpaceDN w:val="0"/>
      <w:adjustRightInd w:val="0"/>
      <w:spacing w:before="480" w:after="480"/>
      <w:jc w:val="center"/>
      <w:textAlignment w:val="baseline"/>
    </w:pPr>
    <w:rPr>
      <w:rFonts w:ascii="Times New Roman" w:eastAsia="標楷體" w:hAnsi="Times New Roman" w:cs="Times New Roman"/>
      <w:b/>
      <w:kern w:val="0"/>
      <w:sz w:val="36"/>
      <w:szCs w:val="20"/>
    </w:rPr>
  </w:style>
  <w:style w:type="paragraph" w:styleId="5">
    <w:name w:val="List Number 5"/>
    <w:basedOn w:val="a1"/>
    <w:semiHidden/>
    <w:rsid w:val="0022314A"/>
    <w:pPr>
      <w:numPr>
        <w:numId w:val="8"/>
      </w:numPr>
      <w:tabs>
        <w:tab w:val="left" w:pos="2281"/>
      </w:tabs>
    </w:pPr>
    <w:rPr>
      <w:rFonts w:ascii="Times New Roman" w:eastAsia="新細明體" w:hAnsi="Times New Roman" w:cs="Times New Roman"/>
      <w:szCs w:val="24"/>
    </w:rPr>
  </w:style>
  <w:style w:type="paragraph" w:styleId="2a">
    <w:name w:val="List 2"/>
    <w:basedOn w:val="a1"/>
    <w:semiHidden/>
    <w:rsid w:val="0022314A"/>
    <w:pPr>
      <w:ind w:leftChars="400" w:left="100" w:hangingChars="200" w:hanging="200"/>
    </w:pPr>
    <w:rPr>
      <w:rFonts w:ascii="Times New Roman" w:eastAsia="新細明體" w:hAnsi="Times New Roman" w:cs="Times New Roman"/>
      <w:szCs w:val="24"/>
    </w:rPr>
  </w:style>
  <w:style w:type="paragraph" w:styleId="affb">
    <w:name w:val="Note Heading"/>
    <w:basedOn w:val="a1"/>
    <w:next w:val="a1"/>
    <w:link w:val="affc"/>
    <w:semiHidden/>
    <w:rsid w:val="0022314A"/>
    <w:pPr>
      <w:jc w:val="center"/>
    </w:pPr>
    <w:rPr>
      <w:rFonts w:ascii="Times New Roman" w:eastAsia="新細明體" w:hAnsi="Times New Roman" w:cs="Times New Roman"/>
      <w:szCs w:val="24"/>
    </w:rPr>
  </w:style>
  <w:style w:type="character" w:customStyle="1" w:styleId="affc">
    <w:name w:val="註釋標題 字元"/>
    <w:basedOn w:val="a2"/>
    <w:link w:val="affb"/>
    <w:semiHidden/>
    <w:rsid w:val="0022314A"/>
    <w:rPr>
      <w:rFonts w:ascii="Times New Roman" w:eastAsia="新細明體" w:hAnsi="Times New Roman" w:cs="Times New Roman"/>
      <w:szCs w:val="24"/>
    </w:rPr>
  </w:style>
  <w:style w:type="paragraph" w:styleId="50">
    <w:name w:val="List Bullet 5"/>
    <w:basedOn w:val="a1"/>
    <w:semiHidden/>
    <w:rsid w:val="0022314A"/>
    <w:pPr>
      <w:numPr>
        <w:numId w:val="9"/>
      </w:numPr>
      <w:tabs>
        <w:tab w:val="left" w:pos="2281"/>
      </w:tabs>
    </w:pPr>
    <w:rPr>
      <w:rFonts w:ascii="Times New Roman" w:eastAsia="新細明體" w:hAnsi="Times New Roman" w:cs="Times New Roman"/>
      <w:szCs w:val="24"/>
    </w:rPr>
  </w:style>
  <w:style w:type="paragraph" w:styleId="39">
    <w:name w:val="List Continue 3"/>
    <w:basedOn w:val="a1"/>
    <w:semiHidden/>
    <w:rsid w:val="0022314A"/>
    <w:pPr>
      <w:spacing w:after="120"/>
      <w:ind w:leftChars="600" w:left="1440"/>
    </w:pPr>
    <w:rPr>
      <w:rFonts w:ascii="Times New Roman" w:eastAsia="新細明體" w:hAnsi="Times New Roman" w:cs="Times New Roman"/>
      <w:szCs w:val="24"/>
    </w:rPr>
  </w:style>
  <w:style w:type="paragraph" w:styleId="affd">
    <w:name w:val="Closing"/>
    <w:basedOn w:val="a1"/>
    <w:link w:val="affe"/>
    <w:semiHidden/>
    <w:rsid w:val="0022314A"/>
    <w:pPr>
      <w:ind w:leftChars="1800" w:left="100"/>
    </w:pPr>
    <w:rPr>
      <w:rFonts w:ascii="Times New Roman" w:eastAsia="新細明體" w:hAnsi="Times New Roman" w:cs="Times New Roman"/>
      <w:szCs w:val="24"/>
    </w:rPr>
  </w:style>
  <w:style w:type="character" w:customStyle="1" w:styleId="affe">
    <w:name w:val="結語 字元"/>
    <w:basedOn w:val="a2"/>
    <w:link w:val="affd"/>
    <w:semiHidden/>
    <w:rsid w:val="0022314A"/>
    <w:rPr>
      <w:rFonts w:ascii="Times New Roman" w:eastAsia="新細明體" w:hAnsi="Times New Roman" w:cs="Times New Roman"/>
      <w:szCs w:val="24"/>
    </w:rPr>
  </w:style>
  <w:style w:type="paragraph" w:styleId="2b">
    <w:name w:val="Body Text Indent 2"/>
    <w:basedOn w:val="a1"/>
    <w:link w:val="2c"/>
    <w:rsid w:val="0022314A"/>
    <w:pPr>
      <w:spacing w:after="120" w:line="480" w:lineRule="auto"/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2c">
    <w:name w:val="本文縮排 2 字元"/>
    <w:basedOn w:val="a2"/>
    <w:link w:val="2b"/>
    <w:rsid w:val="0022314A"/>
    <w:rPr>
      <w:rFonts w:ascii="Times New Roman" w:eastAsia="新細明體" w:hAnsi="Times New Roman" w:cs="Times New Roman"/>
      <w:szCs w:val="24"/>
    </w:rPr>
  </w:style>
  <w:style w:type="paragraph" w:styleId="afff">
    <w:name w:val="Date"/>
    <w:basedOn w:val="a1"/>
    <w:link w:val="afff0"/>
    <w:rsid w:val="0022314A"/>
    <w:pPr>
      <w:widowControl/>
      <w:spacing w:line="360" w:lineRule="auto"/>
      <w:ind w:left="2775" w:hanging="225"/>
    </w:pPr>
    <w:rPr>
      <w:rFonts w:ascii="新細明體" w:eastAsia="新細明體" w:hAnsi="新細明體" w:cs="新細明體"/>
      <w:kern w:val="0"/>
      <w:sz w:val="20"/>
      <w:szCs w:val="20"/>
    </w:rPr>
  </w:style>
  <w:style w:type="character" w:customStyle="1" w:styleId="afff0">
    <w:name w:val="日期 字元"/>
    <w:basedOn w:val="a2"/>
    <w:link w:val="afff"/>
    <w:rsid w:val="0022314A"/>
    <w:rPr>
      <w:rFonts w:ascii="新細明體" w:eastAsia="新細明體" w:hAnsi="新細明體" w:cs="新細明體"/>
      <w:kern w:val="0"/>
      <w:sz w:val="20"/>
      <w:szCs w:val="20"/>
    </w:rPr>
  </w:style>
  <w:style w:type="paragraph" w:styleId="45">
    <w:name w:val="List Continue 4"/>
    <w:basedOn w:val="a1"/>
    <w:semiHidden/>
    <w:rsid w:val="0022314A"/>
    <w:pPr>
      <w:spacing w:after="120"/>
      <w:ind w:leftChars="800" w:left="1920"/>
    </w:pPr>
    <w:rPr>
      <w:rFonts w:ascii="Times New Roman" w:eastAsia="新細明體" w:hAnsi="Times New Roman" w:cs="Times New Roman"/>
      <w:szCs w:val="24"/>
    </w:rPr>
  </w:style>
  <w:style w:type="paragraph" w:styleId="2">
    <w:name w:val="List Number 2"/>
    <w:basedOn w:val="a1"/>
    <w:semiHidden/>
    <w:rsid w:val="0022314A"/>
    <w:pPr>
      <w:numPr>
        <w:numId w:val="10"/>
      </w:numPr>
      <w:tabs>
        <w:tab w:val="left" w:pos="841"/>
      </w:tabs>
    </w:pPr>
    <w:rPr>
      <w:rFonts w:ascii="Times New Roman" w:eastAsia="新細明體" w:hAnsi="Times New Roman" w:cs="Times New Roman"/>
      <w:szCs w:val="24"/>
    </w:rPr>
  </w:style>
  <w:style w:type="paragraph" w:styleId="afff1">
    <w:name w:val="Balloon Text"/>
    <w:basedOn w:val="a1"/>
    <w:link w:val="afff2"/>
    <w:semiHidden/>
    <w:rsid w:val="0022314A"/>
    <w:rPr>
      <w:rFonts w:ascii="Arial" w:eastAsia="新細明體" w:hAnsi="Arial" w:cs="Times New Roman"/>
      <w:sz w:val="18"/>
      <w:szCs w:val="18"/>
    </w:rPr>
  </w:style>
  <w:style w:type="character" w:customStyle="1" w:styleId="afff2">
    <w:name w:val="註解方塊文字 字元"/>
    <w:basedOn w:val="a2"/>
    <w:link w:val="afff1"/>
    <w:semiHidden/>
    <w:rsid w:val="0022314A"/>
    <w:rPr>
      <w:rFonts w:ascii="Arial" w:eastAsia="新細明體" w:hAnsi="Arial" w:cs="Times New Roman"/>
      <w:sz w:val="18"/>
      <w:szCs w:val="18"/>
    </w:rPr>
  </w:style>
  <w:style w:type="paragraph" w:styleId="HTML9">
    <w:name w:val="HTML Address"/>
    <w:basedOn w:val="a1"/>
    <w:link w:val="HTMLa"/>
    <w:semiHidden/>
    <w:rsid w:val="0022314A"/>
    <w:rPr>
      <w:rFonts w:ascii="Times New Roman" w:eastAsia="新細明體" w:hAnsi="Times New Roman" w:cs="Times New Roman"/>
      <w:i/>
      <w:iCs/>
      <w:szCs w:val="24"/>
    </w:rPr>
  </w:style>
  <w:style w:type="character" w:customStyle="1" w:styleId="HTMLa">
    <w:name w:val="HTML 位址 字元"/>
    <w:basedOn w:val="a2"/>
    <w:link w:val="HTML9"/>
    <w:semiHidden/>
    <w:rsid w:val="0022314A"/>
    <w:rPr>
      <w:rFonts w:ascii="Times New Roman" w:eastAsia="新細明體" w:hAnsi="Times New Roman" w:cs="Times New Roman"/>
      <w:i/>
      <w:iCs/>
      <w:szCs w:val="24"/>
    </w:rPr>
  </w:style>
  <w:style w:type="paragraph" w:styleId="afff3">
    <w:name w:val="Salutation"/>
    <w:basedOn w:val="a1"/>
    <w:next w:val="a1"/>
    <w:link w:val="afff4"/>
    <w:semiHidden/>
    <w:rsid w:val="0022314A"/>
    <w:rPr>
      <w:rFonts w:ascii="Times New Roman" w:eastAsia="新細明體" w:hAnsi="Times New Roman" w:cs="Times New Roman"/>
      <w:szCs w:val="24"/>
    </w:rPr>
  </w:style>
  <w:style w:type="character" w:customStyle="1" w:styleId="afff4">
    <w:name w:val="問候 字元"/>
    <w:basedOn w:val="a2"/>
    <w:link w:val="afff3"/>
    <w:semiHidden/>
    <w:rsid w:val="0022314A"/>
    <w:rPr>
      <w:rFonts w:ascii="Times New Roman" w:eastAsia="新細明體" w:hAnsi="Times New Roman" w:cs="Times New Roman"/>
      <w:szCs w:val="24"/>
    </w:rPr>
  </w:style>
  <w:style w:type="paragraph" w:customStyle="1" w:styleId="font-1">
    <w:name w:val="font-1"/>
    <w:basedOn w:val="a1"/>
    <w:rsid w:val="0022314A"/>
    <w:pPr>
      <w:widowControl/>
      <w:spacing w:before="100" w:beforeAutospacing="1" w:after="100" w:afterAutospacing="1" w:line="240" w:lineRule="atLeast"/>
    </w:pPr>
    <w:rPr>
      <w:rFonts w:ascii="新細明體" w:eastAsia="新細明體" w:hAnsi="新細明體" w:cs="新細明體"/>
      <w:color w:val="666666"/>
      <w:kern w:val="0"/>
      <w:sz w:val="20"/>
      <w:szCs w:val="20"/>
    </w:rPr>
  </w:style>
  <w:style w:type="paragraph" w:customStyle="1" w:styleId="1">
    <w:name w:val="1大標"/>
    <w:basedOn w:val="a1"/>
    <w:rsid w:val="0022314A"/>
    <w:pPr>
      <w:numPr>
        <w:numId w:val="11"/>
      </w:numPr>
      <w:tabs>
        <w:tab w:val="left" w:pos="360"/>
      </w:tabs>
    </w:pPr>
    <w:rPr>
      <w:rFonts w:ascii="標楷體" w:eastAsia="標楷體" w:hAnsi="標楷體" w:cs="Times New Roman"/>
      <w:b/>
      <w:sz w:val="32"/>
      <w:szCs w:val="32"/>
    </w:rPr>
  </w:style>
  <w:style w:type="paragraph" w:customStyle="1" w:styleId="21">
    <w:name w:val="2中標"/>
    <w:basedOn w:val="a1"/>
    <w:rsid w:val="0022314A"/>
    <w:pPr>
      <w:numPr>
        <w:ilvl w:val="1"/>
        <w:numId w:val="11"/>
      </w:numPr>
      <w:tabs>
        <w:tab w:val="left" w:pos="1070"/>
      </w:tabs>
      <w:spacing w:beforeLines="50" w:before="180" w:afterLines="50" w:after="180"/>
    </w:pPr>
    <w:rPr>
      <w:rFonts w:ascii="標楷體" w:eastAsia="標楷體" w:hAnsi="標楷體" w:cs="Times New Roman"/>
      <w:b/>
      <w:sz w:val="28"/>
      <w:szCs w:val="28"/>
    </w:rPr>
  </w:style>
  <w:style w:type="paragraph" w:customStyle="1" w:styleId="Jazzy11A4">
    <w:name w:val="Jazzy11A4"/>
    <w:basedOn w:val="a1"/>
    <w:rsid w:val="0022314A"/>
    <w:pPr>
      <w:widowControl/>
      <w:tabs>
        <w:tab w:val="center" w:pos="1260"/>
        <w:tab w:val="center" w:pos="3420"/>
        <w:tab w:val="center" w:pos="5580"/>
        <w:tab w:val="center" w:pos="7740"/>
        <w:tab w:val="center" w:pos="9900"/>
        <w:tab w:val="center" w:pos="12060"/>
        <w:tab w:val="center" w:pos="14220"/>
      </w:tabs>
      <w:overflowPunct w:val="0"/>
      <w:autoSpaceDE w:val="0"/>
      <w:autoSpaceDN w:val="0"/>
      <w:adjustRightInd w:val="0"/>
      <w:spacing w:before="120"/>
      <w:textAlignment w:val="center"/>
    </w:pPr>
    <w:rPr>
      <w:rFonts w:ascii="Times New Roman" w:eastAsia="標楷體" w:hAnsi="Times New Roman" w:cs="Times New Roman"/>
      <w:b/>
      <w:kern w:val="0"/>
      <w:sz w:val="64"/>
      <w:szCs w:val="20"/>
    </w:rPr>
  </w:style>
  <w:style w:type="paragraph" w:customStyle="1" w:styleId="msoaccenttext6">
    <w:name w:val="msoaccenttext6"/>
    <w:rsid w:val="0022314A"/>
    <w:rPr>
      <w:rFonts w:ascii="Palace Script MT" w:eastAsia="新細明體" w:hAnsi="Palace Script MT" w:cs="新細明體"/>
      <w:color w:val="000000"/>
      <w:kern w:val="28"/>
      <w:szCs w:val="24"/>
    </w:rPr>
  </w:style>
  <w:style w:type="paragraph" w:customStyle="1" w:styleId="0">
    <w:name w:val="0內文"/>
    <w:basedOn w:val="a1"/>
    <w:rsid w:val="0022314A"/>
    <w:pPr>
      <w:adjustRightInd w:val="0"/>
      <w:spacing w:line="360" w:lineRule="exact"/>
      <w:ind w:left="960" w:hangingChars="400" w:hanging="960"/>
      <w:jc w:val="both"/>
      <w:textAlignment w:val="baseline"/>
    </w:pPr>
    <w:rPr>
      <w:rFonts w:ascii="Times New Roman" w:eastAsia="標楷體" w:hAnsi="Times New Roman" w:cs="Times New Roman"/>
      <w:kern w:val="0"/>
      <w:szCs w:val="20"/>
    </w:rPr>
  </w:style>
  <w:style w:type="paragraph" w:customStyle="1" w:styleId="18">
    <w:name w:val="清單段落1"/>
    <w:basedOn w:val="a1"/>
    <w:rsid w:val="0022314A"/>
    <w:rPr>
      <w:rFonts w:ascii="新細明體" w:eastAsia="Times New Roman" w:hAnsi="新細明體" w:cs="新細明體"/>
      <w:kern w:val="0"/>
      <w:sz w:val="22"/>
      <w:lang w:eastAsia="en-US"/>
    </w:rPr>
  </w:style>
  <w:style w:type="paragraph" w:customStyle="1" w:styleId="TableParagraph">
    <w:name w:val="Table Paragraph"/>
    <w:basedOn w:val="a1"/>
    <w:rsid w:val="0022314A"/>
    <w:pPr>
      <w:jc w:val="center"/>
    </w:pPr>
    <w:rPr>
      <w:rFonts w:ascii="新細明體" w:eastAsia="Times New Roman" w:hAnsi="新細明體" w:cs="新細明體"/>
      <w:kern w:val="0"/>
      <w:sz w:val="22"/>
      <w:lang w:eastAsia="en-US"/>
    </w:rPr>
  </w:style>
  <w:style w:type="paragraph" w:customStyle="1" w:styleId="af0">
    <w:name w:val="效標"/>
    <w:basedOn w:val="a1"/>
    <w:link w:val="af"/>
    <w:rsid w:val="0022314A"/>
    <w:pPr>
      <w:spacing w:line="500" w:lineRule="exact"/>
      <w:ind w:left="420" w:hangingChars="150" w:hanging="420"/>
    </w:pPr>
    <w:rPr>
      <w:rFonts w:eastAsia="標楷體" w:hAnsi="標楷體" w:cs="新細明體"/>
      <w:sz w:val="28"/>
    </w:rPr>
  </w:style>
  <w:style w:type="table" w:styleId="19">
    <w:name w:val="Table Grid 1"/>
    <w:basedOn w:val="a3"/>
    <w:semiHidden/>
    <w:rsid w:val="0022314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nwCell"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single" w:sz="6" w:space="0" w:color="000000"/>
          <w:tr2bl w:val="nil"/>
        </w:tcBorders>
      </w:tcPr>
    </w:tblStylePr>
  </w:style>
  <w:style w:type="table" w:styleId="afff5">
    <w:name w:val="Table Grid"/>
    <w:basedOn w:val="a3"/>
    <w:rsid w:val="0022314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d">
    <w:name w:val="Table Grid 2"/>
    <w:basedOn w:val="a3"/>
    <w:semiHidden/>
    <w:rsid w:val="0022314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</w:style>
  <w:style w:type="table" w:styleId="afff6">
    <w:name w:val="Table Theme"/>
    <w:basedOn w:val="a3"/>
    <w:semiHidden/>
    <w:rsid w:val="0022314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a">
    <w:name w:val="Table Grid 3"/>
    <w:basedOn w:val="a3"/>
    <w:semiHidden/>
    <w:rsid w:val="0022314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top w:val="none" w:sz="0" w:space="0" w:color="auto"/>
          <w:left w:val="none" w:sz="0" w:space="0" w:color="auto"/>
          <w:bottom w:val="single" w:sz="6" w:space="0" w:color="000000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nwCell"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single" w:sz="6" w:space="0" w:color="000000"/>
          <w:tr2bl w:val="nil"/>
        </w:tcBorders>
      </w:tcPr>
    </w:tblStylePr>
  </w:style>
  <w:style w:type="table" w:styleId="1a">
    <w:name w:val="Table Colorful 1"/>
    <w:basedOn w:val="a3"/>
    <w:semiHidden/>
    <w:rsid w:val="0022314A"/>
    <w:pPr>
      <w:widowControl w:val="0"/>
    </w:pPr>
    <w:rPr>
      <w:rFonts w:ascii="Times New Roman" w:eastAsia="新細明體" w:hAnsi="Times New Roman" w:cs="Times New Roman"/>
      <w:color w:val="FFFFFF"/>
      <w:kern w:val="0"/>
      <w:sz w:val="20"/>
      <w:szCs w:val="20"/>
    </w:rPr>
    <w:tblPr>
      <w:tblInd w:w="0" w:type="nil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</w:style>
  <w:style w:type="table" w:styleId="46">
    <w:name w:val="Table Grid 4"/>
    <w:basedOn w:val="a3"/>
    <w:semiHidden/>
    <w:rsid w:val="0022314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one" w:sz="0" w:space="0" w:color="auto"/>
          <w:left w:val="none" w:sz="0" w:space="0" w:color="auto"/>
          <w:bottom w:val="single" w:sz="6" w:space="0" w:color="000000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</w:style>
  <w:style w:type="table" w:styleId="2e">
    <w:name w:val="Table Colorful 2"/>
    <w:basedOn w:val="a3"/>
    <w:semiHidden/>
    <w:rsid w:val="0022314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one" w:sz="0" w:space="0" w:color="auto"/>
          <w:left w:val="none" w:sz="0" w:space="0" w:color="auto"/>
          <w:bottom w:val="single" w:sz="12" w:space="0" w:color="000000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lastCol"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</w:style>
  <w:style w:type="table" w:styleId="56">
    <w:name w:val="Table Grid 5"/>
    <w:basedOn w:val="a3"/>
    <w:semiHidden/>
    <w:rsid w:val="0022314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top w:val="none" w:sz="0" w:space="0" w:color="auto"/>
          <w:left w:val="none" w:sz="0" w:space="0" w:color="auto"/>
          <w:bottom w:val="single" w:sz="12" w:space="0" w:color="000000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nwCell"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single" w:sz="6" w:space="0" w:color="000000"/>
          <w:tr2bl w:val="nil"/>
        </w:tcBorders>
      </w:tcPr>
    </w:tblStylePr>
  </w:style>
  <w:style w:type="table" w:styleId="3b">
    <w:name w:val="Table Colorful 3"/>
    <w:basedOn w:val="a3"/>
    <w:semiHidden/>
    <w:rsid w:val="0022314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top w:val="none" w:sz="0" w:space="0" w:color="auto"/>
          <w:left w:val="none" w:sz="0" w:space="0" w:color="auto"/>
          <w:bottom w:val="single" w:sz="6" w:space="0" w:color="000000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one" w:sz="0" w:space="0" w:color="auto"/>
          <w:left w:val="single" w:sz="36" w:space="0" w:color="000000"/>
          <w:bottom w:val="none" w:sz="0" w:space="0" w:color="auto"/>
          <w:right w:val="single" w:sz="6" w:space="0" w:color="000000"/>
          <w:insideH w:val="none" w:sz="0" w:space="0" w:color="auto"/>
          <w:insideV w:val="none" w:sz="0" w:space="0" w:color="auto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  <w:shd w:val="solid" w:color="000000" w:fill="FFFFFF"/>
      </w:tcPr>
    </w:tblStylePr>
  </w:style>
  <w:style w:type="table" w:styleId="62">
    <w:name w:val="Table Grid 6"/>
    <w:basedOn w:val="a3"/>
    <w:semiHidden/>
    <w:rsid w:val="0022314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one" w:sz="0" w:space="0" w:color="auto"/>
          <w:left w:val="none" w:sz="0" w:space="0" w:color="auto"/>
          <w:bottom w:val="single" w:sz="6" w:space="0" w:color="000000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nwCell"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single" w:sz="6" w:space="0" w:color="000000"/>
          <w:tr2bl w:val="nil"/>
        </w:tcBorders>
      </w:tcPr>
    </w:tblStylePr>
  </w:style>
  <w:style w:type="table" w:styleId="afff7">
    <w:name w:val="Table Elegant"/>
    <w:basedOn w:val="a3"/>
    <w:semiHidden/>
    <w:rsid w:val="0022314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</w:style>
  <w:style w:type="table" w:styleId="72">
    <w:name w:val="Table Grid 7"/>
    <w:basedOn w:val="a3"/>
    <w:semiHidden/>
    <w:rsid w:val="0022314A"/>
    <w:pPr>
      <w:widowControl w:val="0"/>
    </w:pPr>
    <w:rPr>
      <w:rFonts w:ascii="Times New Roman" w:eastAsia="新細明體" w:hAnsi="Times New Roman" w:cs="Times New Roman"/>
      <w:b/>
      <w:bCs/>
      <w:kern w:val="0"/>
      <w:sz w:val="20"/>
      <w:szCs w:val="20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one" w:sz="0" w:space="0" w:color="auto"/>
          <w:left w:val="none" w:sz="0" w:space="0" w:color="auto"/>
          <w:bottom w:val="single" w:sz="12" w:space="0" w:color="000000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nwCell"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single" w:sz="6" w:space="0" w:color="000000"/>
          <w:tr2bl w:val="nil"/>
        </w:tcBorders>
      </w:tcPr>
    </w:tblStylePr>
  </w:style>
  <w:style w:type="table" w:styleId="1b">
    <w:name w:val="Table Classic 1"/>
    <w:basedOn w:val="a3"/>
    <w:semiHidden/>
    <w:rsid w:val="0022314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one" w:sz="0" w:space="0" w:color="auto"/>
          <w:left w:val="none" w:sz="0" w:space="0" w:color="auto"/>
          <w:bottom w:val="single" w:sz="6" w:space="0" w:color="000000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firstCol"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6" w:space="0" w:color="000000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</w:style>
  <w:style w:type="table" w:styleId="82">
    <w:name w:val="Table Grid 8"/>
    <w:basedOn w:val="a3"/>
    <w:semiHidden/>
    <w:rsid w:val="0022314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</w:style>
  <w:style w:type="table" w:styleId="2f">
    <w:name w:val="Table Classic 2"/>
    <w:basedOn w:val="a3"/>
    <w:semiHidden/>
    <w:rsid w:val="0022314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one" w:sz="0" w:space="0" w:color="auto"/>
          <w:left w:val="none" w:sz="0" w:space="0" w:color="auto"/>
          <w:bottom w:val="single" w:sz="6" w:space="0" w:color="000000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nwCell"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</w:style>
  <w:style w:type="table" w:styleId="Web1">
    <w:name w:val="Table Web 1"/>
    <w:basedOn w:val="a3"/>
    <w:semiHidden/>
    <w:rsid w:val="0022314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CellSpacing w:w="20" w:type="dxa"/>
      <w:tblInd w:w="0" w:type="nil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</w:style>
  <w:style w:type="table" w:styleId="3c">
    <w:name w:val="Table Classic 3"/>
    <w:basedOn w:val="a3"/>
    <w:semiHidden/>
    <w:rsid w:val="0022314A"/>
    <w:pPr>
      <w:widowControl w:val="0"/>
    </w:pPr>
    <w:rPr>
      <w:rFonts w:ascii="Times New Roman" w:eastAsia="新細明體" w:hAnsi="Times New Roman" w:cs="Times New Roman"/>
      <w:color w:val="000080"/>
      <w:kern w:val="0"/>
      <w:sz w:val="20"/>
      <w:szCs w:val="20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one" w:sz="0" w:space="0" w:color="auto"/>
          <w:left w:val="none" w:sz="0" w:space="0" w:color="auto"/>
          <w:bottom w:val="single" w:sz="6" w:space="0" w:color="000000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</w:style>
  <w:style w:type="table" w:styleId="Web2">
    <w:name w:val="Table Web 2"/>
    <w:basedOn w:val="a3"/>
    <w:semiHidden/>
    <w:rsid w:val="0022314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CellSpacing w:w="20" w:type="dxa"/>
      <w:tblInd w:w="0" w:type="nil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</w:style>
  <w:style w:type="table" w:styleId="47">
    <w:name w:val="Table Classic 4"/>
    <w:basedOn w:val="a3"/>
    <w:semiHidden/>
    <w:rsid w:val="0022314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one" w:sz="0" w:space="0" w:color="auto"/>
          <w:left w:val="none" w:sz="0" w:space="0" w:color="auto"/>
          <w:bottom w:val="single" w:sz="6" w:space="0" w:color="000000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one" w:sz="0" w:space="0" w:color="auto"/>
          <w:left w:val="none" w:sz="0" w:space="0" w:color="auto"/>
          <w:bottom w:val="single" w:sz="6" w:space="0" w:color="000000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</w:style>
  <w:style w:type="table" w:styleId="Web3">
    <w:name w:val="Table Web 3"/>
    <w:basedOn w:val="a3"/>
    <w:semiHidden/>
    <w:rsid w:val="0022314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CellSpacing w:w="20" w:type="dxa"/>
      <w:tblInd w:w="0" w:type="nil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</w:style>
  <w:style w:type="table" w:styleId="1c">
    <w:name w:val="Table Simple 1"/>
    <w:basedOn w:val="a3"/>
    <w:semiHidden/>
    <w:rsid w:val="0022314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top w:val="none" w:sz="0" w:space="0" w:color="auto"/>
          <w:left w:val="none" w:sz="0" w:space="0" w:color="auto"/>
          <w:bottom w:val="single" w:sz="6" w:space="0" w:color="008000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</w:style>
  <w:style w:type="table" w:styleId="afff8">
    <w:name w:val="Table Professional"/>
    <w:basedOn w:val="a3"/>
    <w:semiHidden/>
    <w:rsid w:val="0022314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  <w:shd w:val="solid" w:color="000000" w:fill="FFFFFF"/>
      </w:tcPr>
    </w:tblStylePr>
  </w:style>
  <w:style w:type="table" w:styleId="2f0">
    <w:name w:val="Table Simple 2"/>
    <w:basedOn w:val="a3"/>
    <w:semiHidden/>
    <w:rsid w:val="0022314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</w:tblPr>
    <w:tblStylePr w:type="firstRow">
      <w:rPr>
        <w:b/>
        <w:bCs/>
      </w:rPr>
      <w:tblPr/>
      <w:tcPr>
        <w:tcBorders>
          <w:top w:val="none" w:sz="0" w:space="0" w:color="auto"/>
          <w:left w:val="none" w:sz="0" w:space="0" w:color="auto"/>
          <w:bottom w:val="single" w:sz="12" w:space="0" w:color="000000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12" w:space="0" w:color="000000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one" w:sz="0" w:space="0" w:color="auto"/>
          <w:left w:val="single" w:sz="6" w:space="0" w:color="000000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one" w:sz="0" w:space="0" w:color="auto"/>
          <w:left w:val="nil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</w:style>
  <w:style w:type="table" w:styleId="3d">
    <w:name w:val="Table Simple 3"/>
    <w:basedOn w:val="a3"/>
    <w:semiHidden/>
    <w:rsid w:val="0022314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  <w:shd w:val="solid" w:color="000000" w:fill="FFFFFF"/>
      </w:tcPr>
    </w:tblStylePr>
  </w:style>
  <w:style w:type="table" w:styleId="1d">
    <w:name w:val="Table Subtle 1"/>
    <w:basedOn w:val="a3"/>
    <w:semiHidden/>
    <w:rsid w:val="0022314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Ind w:w="0" w:type="nil"/>
    </w:tblPr>
    <w:tblStylePr w:type="firstRow">
      <w:tblPr/>
      <w:tcPr>
        <w:tcBorders>
          <w:top w:val="single" w:sz="6" w:space="0" w:color="000000"/>
          <w:left w:val="none" w:sz="0" w:space="0" w:color="auto"/>
          <w:bottom w:val="single" w:sz="12" w:space="0" w:color="000000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12" w:space="0" w:color="000000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lastCol">
      <w:tblPr/>
      <w:tcPr>
        <w:tcBorders>
          <w:top w:val="none" w:sz="0" w:space="0" w:color="auto"/>
          <w:left w:val="single" w:sz="12" w:space="0" w:color="000000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band1Horz">
      <w:tblPr/>
      <w:tcPr>
        <w:tcBorders>
          <w:top w:val="none" w:sz="0" w:space="0" w:color="auto"/>
          <w:left w:val="none" w:sz="0" w:space="0" w:color="auto"/>
          <w:bottom w:val="single" w:sz="6" w:space="0" w:color="000000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</w:style>
  <w:style w:type="table" w:styleId="2f1">
    <w:name w:val="Table Subtle 2"/>
    <w:basedOn w:val="a3"/>
    <w:semiHidden/>
    <w:rsid w:val="0022314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top w:val="none" w:sz="0" w:space="0" w:color="auto"/>
          <w:left w:val="none" w:sz="0" w:space="0" w:color="auto"/>
          <w:bottom w:val="single" w:sz="12" w:space="0" w:color="000000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firstCol"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12" w:space="0" w:color="000000"/>
          <w:insideH w:val="none" w:sz="0" w:space="0" w:color="auto"/>
          <w:insideV w:val="none" w:sz="0" w:space="0" w:color="auto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one" w:sz="0" w:space="0" w:color="auto"/>
          <w:left w:val="single" w:sz="12" w:space="0" w:color="000000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</w:style>
  <w:style w:type="table" w:styleId="3D1">
    <w:name w:val="Table 3D effects 1"/>
    <w:basedOn w:val="a3"/>
    <w:semiHidden/>
    <w:rsid w:val="0022314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one" w:sz="0" w:space="0" w:color="auto"/>
          <w:left w:val="none" w:sz="0" w:space="0" w:color="auto"/>
          <w:bottom w:val="single" w:sz="6" w:space="0" w:color="808080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6" w:space="0" w:color="808080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lastCol">
      <w:tblPr/>
      <w:tcPr>
        <w:tcBorders>
          <w:top w:val="none" w:sz="0" w:space="0" w:color="auto"/>
          <w:left w:val="single" w:sz="6" w:space="0" w:color="FFFFF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neCell">
      <w:tblPr/>
      <w:tcPr>
        <w:tcBorders>
          <w:top w:val="none" w:sz="0" w:space="0" w:color="auto"/>
          <w:left w:val="nil"/>
          <w:bottom w:val="nil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nwCell">
      <w:tblPr/>
      <w:tcPr>
        <w:tcBorders>
          <w:top w:val="none" w:sz="0" w:space="0" w:color="auto"/>
          <w:left w:val="none" w:sz="0" w:space="0" w:color="auto"/>
          <w:bottom w:val="nil"/>
          <w:right w:val="nil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one" w:sz="0" w:space="0" w:color="auto"/>
          <w:bottom w:val="none" w:sz="0" w:space="0" w:color="auto"/>
          <w:right w:val="nil"/>
          <w:insideH w:val="none" w:sz="0" w:space="0" w:color="auto"/>
          <w:insideV w:val="none" w:sz="0" w:space="0" w:color="auto"/>
          <w:tl2br w:val="nil"/>
          <w:tr2bl w:val="nil"/>
        </w:tcBorders>
      </w:tcPr>
    </w:tblStylePr>
  </w:style>
  <w:style w:type="table" w:styleId="3D2">
    <w:name w:val="Table 3D effects 2"/>
    <w:basedOn w:val="a3"/>
    <w:semiHidden/>
    <w:rsid w:val="0022314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Ind w:w="0" w:type="nil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firstCol">
      <w:tblPr/>
      <w:tcPr>
        <w:tcBorders>
          <w:top w:val="nil"/>
          <w:left w:val="none" w:sz="0" w:space="0" w:color="auto"/>
          <w:bottom w:val="nil"/>
          <w:right w:val="single" w:sz="6" w:space="0" w:color="808080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lastCol"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6" w:space="0" w:color="FFFFFF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none" w:sz="0" w:space="0" w:color="auto"/>
          <w:bottom w:val="single" w:sz="6" w:space="0" w:color="FFFFFF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</w:style>
  <w:style w:type="table" w:styleId="3D3">
    <w:name w:val="Table 3D effects 3"/>
    <w:basedOn w:val="a3"/>
    <w:semiHidden/>
    <w:rsid w:val="0022314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  <w:tblInd w:w="0" w:type="nil"/>
    </w:tblPr>
    <w:tblStylePr w:type="firstRow">
      <w:rPr>
        <w:b/>
        <w:b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firstCol">
      <w:tblPr/>
      <w:tcPr>
        <w:tcBorders>
          <w:top w:val="nil"/>
          <w:left w:val="none" w:sz="0" w:space="0" w:color="auto"/>
          <w:bottom w:val="nil"/>
          <w:right w:val="single" w:sz="6" w:space="0" w:color="808080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lastCol"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6" w:space="0" w:color="FFFFFF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none" w:sz="0" w:space="0" w:color="auto"/>
          <w:bottom w:val="single" w:sz="6" w:space="0" w:color="FFFFFF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</w:style>
  <w:style w:type="table" w:styleId="1e">
    <w:name w:val="Table List 1"/>
    <w:basedOn w:val="a3"/>
    <w:semiHidden/>
    <w:rsid w:val="0022314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Ind w:w="0" w:type="nil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top w:val="none" w:sz="0" w:space="0" w:color="auto"/>
          <w:left w:val="none" w:sz="0" w:space="0" w:color="auto"/>
          <w:bottom w:val="single" w:sz="6" w:space="0" w:color="000000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</w:style>
  <w:style w:type="table" w:styleId="2f2">
    <w:name w:val="Table List 2"/>
    <w:basedOn w:val="a3"/>
    <w:semiHidden/>
    <w:rsid w:val="0022314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2"/>
      <w:tblInd w:w="0" w:type="nil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top w:val="none" w:sz="0" w:space="0" w:color="auto"/>
          <w:left w:val="none" w:sz="0" w:space="0" w:color="auto"/>
          <w:bottom w:val="single" w:sz="6" w:space="0" w:color="000000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</w:style>
  <w:style w:type="table" w:styleId="3e">
    <w:name w:val="Table List 3"/>
    <w:basedOn w:val="a3"/>
    <w:semiHidden/>
    <w:rsid w:val="0022314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one" w:sz="0" w:space="0" w:color="auto"/>
          <w:left w:val="none" w:sz="0" w:space="0" w:color="auto"/>
          <w:bottom w:val="single" w:sz="12" w:space="0" w:color="000000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</w:style>
  <w:style w:type="table" w:styleId="48">
    <w:name w:val="Table List 4"/>
    <w:basedOn w:val="a3"/>
    <w:semiHidden/>
    <w:rsid w:val="0022314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one" w:sz="0" w:space="0" w:color="auto"/>
          <w:left w:val="none" w:sz="0" w:space="0" w:color="auto"/>
          <w:bottom w:val="single" w:sz="12" w:space="0" w:color="000000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  <w:shd w:val="solid" w:color="808080" w:fill="FFFFFF"/>
      </w:tcPr>
    </w:tblStylePr>
  </w:style>
  <w:style w:type="table" w:styleId="57">
    <w:name w:val="Table List 5"/>
    <w:basedOn w:val="a3"/>
    <w:semiHidden/>
    <w:rsid w:val="0022314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one" w:sz="0" w:space="0" w:color="auto"/>
          <w:left w:val="none" w:sz="0" w:space="0" w:color="auto"/>
          <w:bottom w:val="single" w:sz="12" w:space="0" w:color="000000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</w:style>
  <w:style w:type="table" w:styleId="63">
    <w:name w:val="Table List 6"/>
    <w:basedOn w:val="a3"/>
    <w:semiHidden/>
    <w:rsid w:val="0022314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one" w:sz="0" w:space="0" w:color="auto"/>
          <w:left w:val="none" w:sz="0" w:space="0" w:color="auto"/>
          <w:bottom w:val="single" w:sz="12" w:space="0" w:color="000000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12" w:space="0" w:color="000000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band1Horz"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single" w:sz="6" w:space="0" w:color="000000"/>
          <w:tr2bl w:val="nil"/>
        </w:tcBorders>
      </w:tcPr>
    </w:tblStylePr>
  </w:style>
  <w:style w:type="table" w:styleId="73">
    <w:name w:val="Table List 7"/>
    <w:basedOn w:val="a3"/>
    <w:semiHidden/>
    <w:rsid w:val="0022314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Ind w:w="0" w:type="nil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top w:val="none" w:sz="0" w:space="0" w:color="auto"/>
          <w:left w:val="none" w:sz="0" w:space="0" w:color="auto"/>
          <w:bottom w:val="single" w:sz="12" w:space="0" w:color="008000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  <w:shd w:val="pct25" w:color="FFFF00" w:fill="FFFFFF"/>
      </w:tcPr>
    </w:tblStylePr>
  </w:style>
  <w:style w:type="table" w:styleId="83">
    <w:name w:val="Table List 8"/>
    <w:basedOn w:val="a3"/>
    <w:semiHidden/>
    <w:rsid w:val="0022314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top w:val="none" w:sz="0" w:space="0" w:color="auto"/>
          <w:left w:val="none" w:sz="0" w:space="0" w:color="auto"/>
          <w:bottom w:val="single" w:sz="6" w:space="0" w:color="000000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single" w:sz="6" w:space="0" w:color="auto"/>
          <w:tr2bl w:val="nil"/>
        </w:tcBorders>
      </w:tcPr>
    </w:tblStylePr>
  </w:style>
  <w:style w:type="table" w:styleId="afff9">
    <w:name w:val="Table Contemporary"/>
    <w:basedOn w:val="a3"/>
    <w:semiHidden/>
    <w:rsid w:val="0022314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Ind w:w="0" w:type="nil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  <w:shd w:val="pct20" w:color="000000" w:fill="FFFFFF"/>
      </w:tcPr>
    </w:tblStylePr>
  </w:style>
  <w:style w:type="table" w:styleId="1f">
    <w:name w:val="Table Columns 1"/>
    <w:basedOn w:val="a3"/>
    <w:semiHidden/>
    <w:rsid w:val="0022314A"/>
    <w:pPr>
      <w:widowControl w:val="0"/>
    </w:pPr>
    <w:rPr>
      <w:rFonts w:ascii="Times New Roman" w:eastAsia="新細明體" w:hAnsi="Times New Roman" w:cs="Times New Roman"/>
      <w:b/>
      <w:bCs/>
      <w:kern w:val="0"/>
      <w:sz w:val="20"/>
      <w:szCs w:val="20"/>
    </w:rPr>
    <w:tblPr>
      <w:tblStyleColBandSize w:val="1"/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top w:val="none" w:sz="0" w:space="0" w:color="auto"/>
          <w:left w:val="none" w:sz="0" w:space="0" w:color="auto"/>
          <w:bottom w:val="double" w:sz="6" w:space="0" w:color="000000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</w:style>
  <w:style w:type="table" w:styleId="2f3">
    <w:name w:val="Table Columns 2"/>
    <w:basedOn w:val="a3"/>
    <w:semiHidden/>
    <w:rsid w:val="0022314A"/>
    <w:pPr>
      <w:widowControl w:val="0"/>
    </w:pPr>
    <w:rPr>
      <w:rFonts w:ascii="Times New Roman" w:eastAsia="新細明體" w:hAnsi="Times New Roman" w:cs="Times New Roman"/>
      <w:b/>
      <w:bCs/>
      <w:kern w:val="0"/>
      <w:sz w:val="20"/>
      <w:szCs w:val="20"/>
    </w:rPr>
    <w:tblPr>
      <w:tblStyleColBandSize w:val="1"/>
      <w:tblInd w:w="0" w:type="nil"/>
    </w:tblPr>
    <w:tblStylePr w:type="firstRow">
      <w:rPr>
        <w:color w:val="FFFFFF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</w:style>
  <w:style w:type="table" w:styleId="3f">
    <w:name w:val="Table Columns 3"/>
    <w:basedOn w:val="a3"/>
    <w:semiHidden/>
    <w:rsid w:val="0022314A"/>
    <w:pPr>
      <w:widowControl w:val="0"/>
    </w:pPr>
    <w:rPr>
      <w:rFonts w:ascii="Times New Roman" w:eastAsia="新細明體" w:hAnsi="Times New Roman" w:cs="Times New Roman"/>
      <w:b/>
      <w:bCs/>
      <w:kern w:val="0"/>
      <w:sz w:val="20"/>
      <w:szCs w:val="20"/>
    </w:rPr>
    <w:tblPr>
      <w:tblStyleColBandSize w:val="1"/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</w:style>
  <w:style w:type="table" w:styleId="49">
    <w:name w:val="Table Columns 4"/>
    <w:basedOn w:val="a3"/>
    <w:semiHidden/>
    <w:rsid w:val="0022314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StyleColBandSize w:val="1"/>
      <w:tblInd w:w="0" w:type="nil"/>
    </w:tblPr>
    <w:tblStylePr w:type="firstRow">
      <w:rPr>
        <w:color w:val="FFFFFF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8">
    <w:name w:val="Table Columns 5"/>
    <w:basedOn w:val="a3"/>
    <w:semiHidden/>
    <w:rsid w:val="0022314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StyleColBandSize w:val="1"/>
      <w:tblInd w:w="0" w:type="nil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top w:val="none" w:sz="0" w:space="0" w:color="auto"/>
          <w:left w:val="none" w:sz="0" w:space="0" w:color="auto"/>
          <w:bottom w:val="single" w:sz="6" w:space="0" w:color="808080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leesj</cp:lastModifiedBy>
  <cp:revision>5</cp:revision>
  <cp:lastPrinted>2022-10-25T07:40:00Z</cp:lastPrinted>
  <dcterms:created xsi:type="dcterms:W3CDTF">2018-02-27T04:14:00Z</dcterms:created>
  <dcterms:modified xsi:type="dcterms:W3CDTF">2024-12-17T08:43:00Z</dcterms:modified>
</cp:coreProperties>
</file>